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微软雅黑" w:hAnsi="微软雅黑" w:eastAsia="微软雅黑"/>
          <w:b/>
          <w:color w:val="17365D"/>
          <w:sz w:val="48"/>
        </w:rPr>
        <w:t>商务报价单</w:t>
      </w:r>
    </w:p>
    <w:p>
      <w:pPr>
        <w:spacing w:after="200"/>
        <w:jc w:val="center"/>
      </w:pPr>
      <w:r>
        <w:rPr>
          <w:rFonts w:ascii="微软雅黑" w:hAnsi="微软雅黑" w:eastAsia="微软雅黑"/>
          <w:b w:val="0"/>
          <w:color w:val="5A6678"/>
          <w:sz w:val="25"/>
        </w:rPr>
        <w:t>GAP × 敦煌美术研究所 IP 联名授权合作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GAP（待确认主体）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杭州鲜活万物品牌管理有限公司（敦煌美术研究所独家代理）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项目名称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GAP × 敦煌美术研究所联名授权合作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2026/6/8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报价有效期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自报价日起30天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适用区域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中国大陆地区及港澳地区</w:t>
            </w:r>
          </w:p>
        </w:tc>
      </w:tr>
    </w:tbl>
    <w:p/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一、报价方案总览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096"/>
        <w:gridCol w:w="2096"/>
        <w:gridCol w:w="2096"/>
        <w:gridCol w:w="2096"/>
        <w:gridCol w:w="2096"/>
      </w:tblGrid>
      <w:tr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合作时长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清货期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核心权益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方案A｜70万一口价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12个月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60个款；6套二创图库；服饰覆盖男装、女装、男童、女童；允许10个礼赠品品类；春季/秋季活动支持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一口价：70万元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方案B｜80万一口价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12个月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80个款；6套二创图库；服饰覆盖男装、女装、男童、女童；允许10个礼赠品品类；春季/秋季活动支持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一口价：80万元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二、授权基础条件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3494"/>
        <w:gridCol w:w="3494"/>
        <w:gridCol w:w="3494"/>
      </w:tblGrid>
      <w:tr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方案A｜70万一口价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方案B｜80万一口价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合作时长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12个月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12个月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清货期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6个月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6个月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开发期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开发期由双方协商，以最终协商结果为准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开发期由双方协商，以最终协商结果为准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授权范围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中国大陆地区及港澳地区；线上及线下渠道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中国大陆地区及港澳地区；线上及线下渠道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授权品类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服饰：男装、女装、男童、女童；允许礼赠品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服饰：男装、女装、男童、女童；允许礼赠品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款式数量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可开发60个款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可开发80个款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图库授权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可选择6套二创图库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可选择6套二创图库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礼赠品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涉及10个品类，具体开发数量由客户方决定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涉及10个品类，具体开发数量由客户方决定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防伪标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0.7元/个，按实际使用数量另行结算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0.7元/个，按实际使用数量另行结算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三、授权权益明细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权益模块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具体内容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方案A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方案B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Logo / 商标使用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可用于联名产品及配套营销物料。具体使用方式、露出形式及审核流程以双方确认结果为准。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两档方案均可选择6套二创图库，用于联名产品、包装、吊牌、线上线下宣传及配套物料。图库具体选择、使用边界及修改范围以双方确认及审核结果为准。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6套二创图库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6套二创图库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款式开发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在合作期内围绕授权IP开发联名服饰产品。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60个款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80个款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合作品类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服饰品类覆盖男装、女装、男童、女童；同时允许开发礼赠品。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礼赠品开发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礼赠品涉及10个品类，具体每个品类的开发数量、组合方式及上市节奏由客户方根据项目需求决定，并按授权审核流程确认。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宣发支持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配合客户方完成联名项目宣发支持，按“3次 × 2波”节奏执行。具体平台、素材、发布时间及内容口径以双方排期和审核确认为准。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活动支持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允许围绕联名项目开展活动。春季与秋季各设置一个主要活动方案；二三线城市非重点门店可直接使用 take down 版活动方案落地。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防伪标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联名产品如使用防伪标，按0.7元/个计费，依据实际使用数量另行结算。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四、费用方案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合作方案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一口价授权费用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防伪标费用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备注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方案A｜70万一口价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70万元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0.7元/个，另行按实际使用数量结算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一口价为授权费用；防伪标费用不含在授权费用内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方案B｜80万一口价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0.7元/个，另行按实际使用数量结算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一口价为授权费用；防伪标费用不含在授权费用内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五、商务执行说明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1. 杭州鲜活万物品牌管理有限公司为敦煌美术研究所独家代理，本报价单由其作为本次授权合作商务报价主体出具。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2. 本报价为商务报价参考，最终合作范围、授权素材、审核流程、付款节点、结算方式及违约责任以双方正式签署的合同或补充协议为准。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3. 合作时间为12个月，清货期为6个月；清货期内的销售、宣传、库存处理及物料使用边界以正式合同约定为准。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4. 所有涉及敦煌美术研究所名称、Logo、商标、图库及文化内容的使用，须按双方确认的授权范围、品类、渠道及期限执行；超范围使用须另行书面确认。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5. 活动方案、宣发节奏、门店落地及 take down 版方案的具体执行内容，以双方最终确认的项目排期、物料清单及审核结果为准。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6. 防伪标费用不包含在上述一口价授权费用内，按实际使用数量以0.7元/个另行结算。</w:t>
      </w:r>
    </w:p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六、确认栏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杭州鲜活万物品牌管理有限公司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GAP（待确认主体）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苏薇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15382320871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2026年6月8日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907" w:right="879" w:bottom="850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微软雅黑" w:hAnsi="微软雅黑" w:eastAsia="微软雅黑"/>
        <w:b w:val="0"/>
        <w:color w:val="8A94A6"/>
        <w:sz w:val="16"/>
      </w:rPr>
      <w:t>本报价单为商务沟通文件｜最终权利义务以双方正式合同为准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