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微软雅黑" w:hAnsi="微软雅黑" w:eastAsia="微软雅黑"/>
          <w:b/>
          <w:color w:val="17365D"/>
          <w:sz w:val="48"/>
        </w:rPr>
        <w:t>商务报价单</w:t>
      </w:r>
    </w:p>
    <w:p>
      <w:pPr>
        <w:spacing w:after="200"/>
        <w:jc w:val="center"/>
      </w:pPr>
      <w:r>
        <w:rPr>
          <w:rFonts w:ascii="微软雅黑" w:hAnsi="微软雅黑" w:eastAsia="微软雅黑"/>
          <w:b w:val="0"/>
          <w:color w:val="5A6678"/>
          <w:sz w:val="25"/>
        </w:rPr>
        <w:t>GAP × 敦煌美术研究所 IP 联名授权合作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9D2E3"/>
          <w:left w:val="single" w:sz="6" w:space="0" w:color="C9D2E3"/>
          <w:bottom w:val="single" w:sz="6" w:space="0" w:color="C9D2E3"/>
          <w:right w:val="single" w:sz="6" w:space="0" w:color="C9D2E3"/>
          <w:insideH w:val="single" w:sz="6" w:space="0" w:color="C9D2E3"/>
          <w:insideV w:val="single" w:sz="6" w:space="0" w:color="C9D2E3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客户方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GAP（待确认主体）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杭州鲜活万物品牌管理有限公司（敦煌美术研究所独家代理）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项目名称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GAP × 敦煌美术研究所联名授权合作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2026/6/8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报价有效期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自报价日起30天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适用区域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中国大陆地区及港澳地区</w:t>
            </w:r>
          </w:p>
        </w:tc>
      </w:tr>
    </w:tbl>
    <w:p/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一、报价方案总览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096"/>
        <w:gridCol w:w="2096"/>
        <w:gridCol w:w="2096"/>
        <w:gridCol w:w="2096"/>
        <w:gridCol w:w="2096"/>
      </w:tblGrid>
      <w:tr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合作时长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清货期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核心权益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授权费用</w:t>
            </w:r>
          </w:p>
        </w:tc>
      </w:tr>
      <w:tr>
        <w:tc>
          <w:tcPr>
            <w:tcW w:type="dxa" w:w="2096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方案A｜70万一口价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12个月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60个款；6套二创图库；Logo/商标使用；快闪及配套活动3个；媒体矩阵3次 × 2波；20家竞品服饰排他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一口价：70万元</w:t>
            </w:r>
          </w:p>
        </w:tc>
      </w:tr>
      <w:tr>
        <w:tc>
          <w:tcPr>
            <w:tcW w:type="dxa" w:w="2096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方案B｜80万一口价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12个月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80个款；6套二创图库；Logo/商标使用；快闪及配套活动3个；媒体矩阵3次 × 2波；20家竞品服饰排他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一口价：80万元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二、授权基础条件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3494"/>
        <w:gridCol w:w="3494"/>
        <w:gridCol w:w="3494"/>
      </w:tblGrid>
      <w:tr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项目</w:t>
            </w:r>
          </w:p>
        </w:tc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方案A｜70万一口价</w:t>
            </w:r>
          </w:p>
        </w:tc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方案B｜80万一口价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合作时长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12个月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12个月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清货期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6个月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6个月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开发期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开发期由双方协商，以最终协商结果为准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开发期由双方协商，以最终协商结果为准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授权范围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中国大陆地区及港澳地区；线上及线下渠道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中国大陆地区及港澳地区；线上及线下渠道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授权品类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服饰：男装、女装、男童、女童；允许礼赠品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服饰：男装、女装、男童、女童；允许礼赠品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款式数量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可开发60个款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可开发80个款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图库授权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可选择6套二创图库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可选择6套二创图库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礼赠品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涉及10个品类，具体开发数量由客户方决定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涉及10个品类，具体开发数量由客户方决定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防伪标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0.7元/个，按实际使用数量另行结算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0.7元/个，按实际使用数量另行结算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三、授权权益明细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权益模块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具体内容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方案A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方案B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授权权益 / 基础授权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在约定授权区域、授权期限、授权品类及销售渠道内，客户方可围绕 GAP × 敦煌美术研究所联名项目使用经双方确认的授权素材、联名名称及相关IP内容。具体授权边界、审核流程及使用规范以双方正式合同及官方审核确认为准。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Logo / 商标使用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可使用敦煌美术研究所 Logo / 商标，用于联名产品、包装吊牌、线上线下宣传物料、活动物料及经双方确认的配套营销场景。具体露出形式及审核流程以双方确认结果为准。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图库支持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两档方案均可选择6套二创图库，用于联名产品、包装、吊牌、线上线下宣传及配套物料。图库具体选择、使用边界及修改范围以双方确认及审核结果为准。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6套二创图库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6套二创图库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款式开发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在合作期内围绕授权IP开发联名服饰产品。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60个款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80个款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合作品类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服饰品类覆盖男装、女装、男童、女童；同时允许开发礼赠品。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礼赠品开发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礼赠品涉及10个品类，具体每个品类的开发数量、组合方式及上市节奏由客户方根据项目需求决定，并按授权审核流程确认。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快闪及配套活动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合作期内可开展快闪及配套活动；本次权益包含3个活动方案。春季与秋季可作为主要活动节点，二三线城市非重点门店可直接使用 take down 版活动方案落地。具体活动形式、落地城市、门店范围及物料审核以双方确认结果为准。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3个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3个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媒体矩阵支持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敦煌美术研究所微博、公众号、视频号、快手、抖音、小红书账号可配合宣传联名合作内容。本次按客户诉求配合3次，并分两波执行；具体平台组合、素材内容、发布时间及发布口径以双方排期和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3次 × 2波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3次 × 2波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排他权益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合作期间设置20家竞品服饰品牌排他名单。排他品牌名单、适用品类、期限及具体执行边界以双方书面确认和正式合同约定为准。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20家竞品服饰品牌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20家竞品服饰品牌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防伪标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联名产品如使用防伪标，按0.7元/个计费，依据实际使用数量另行结算。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0.7元/个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0.7元/个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四、费用方案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合作方案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一口价授权费用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防伪标费用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备注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方案A｜70万一口价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70万元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0.7元/个，另行按实际使用数量结算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一口价为授权费用；防伪标费用不含在授权费用内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方案B｜80万一口价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80万元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0.7元/个，另行按实际使用数量结算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一口价为授权费用；防伪标费用不含在授权费用内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五、商务执行说明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1. 杭州鲜活万物品牌管理有限公司为敦煌美术研究所独家代理，本报价单由其作为本次授权合作商务报价主体出具。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2. 本报价为商务报价参考，最终合作范围、授权素材、审核流程、付款节点、结算方式及违约责任以双方正式签署的合同或补充协议为准。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3. 合作时间为12个月，清货期为6个月；清货期内的销售、宣传、库存处理及物料使用边界以正式合同约定为准。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4. 所有涉及敦煌美术研究所名称、Logo、商标、图库及文化内容的使用，须按双方确认的授权范围、品类、渠道及期限执行；超范围使用须另行书面确认。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5. 快闪及配套活动、媒体矩阵支持、排他权益等资源，均需根据实际执行方案另行确认排期、物料、审核标准与双方责任边界。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6. 活动方案、宣发节奏、门店落地及 take down 版方案的具体执行内容，以双方最终确认的项目排期、物料清单及审核结果为准。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7. 防伪标费用不包含在上述一口价授权费用内，按实际使用数量以0.7元/个另行结算。</w:t>
      </w:r>
    </w:p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六、确认栏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9D2E3"/>
          <w:left w:val="single" w:sz="6" w:space="0" w:color="C9D2E3"/>
          <w:bottom w:val="single" w:sz="6" w:space="0" w:color="C9D2E3"/>
          <w:right w:val="single" w:sz="6" w:space="0" w:color="C9D2E3"/>
          <w:insideH w:val="single" w:sz="6" w:space="0" w:color="C9D2E3"/>
          <w:insideV w:val="single" w:sz="6" w:space="0" w:color="C9D2E3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报价方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杭州鲜活万物品牌管理有限公司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客户方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GAP（待确认主体）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联系人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苏薇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联系人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联系电话/邮箱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15382320871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联系电话/邮箱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确认日期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2026年6月8日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确认日期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907" w:right="879" w:bottom="850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微软雅黑" w:hAnsi="微软雅黑" w:eastAsia="微软雅黑"/>
        <w:b w:val="0"/>
        <w:color w:val="8A94A6"/>
        <w:sz w:val="16"/>
      </w:rPr>
      <w:t>本报价单为商务沟通文件｜最终权利义务以双方正式合同为准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