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PingFang SC" w:hAnsi="PingFang SC" w:eastAsia="PingFang SC"/>
        </w:rPr>
        <w:drawing>
          <wp:inline xmlns:a="http://schemas.openxmlformats.org/drawingml/2006/main" xmlns:pic="http://schemas.openxmlformats.org/drawingml/2006/picture">
            <wp:extent cx="1296000" cy="7733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_p4_standard_tigh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7733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PingFang SC" w:hAnsi="PingFang SC" w:eastAsia="PingFang SC"/>
          <w:b/>
          <w:color w:val="17365D"/>
          <w:sz w:val="48"/>
        </w:rPr>
        <w:t>商务报价单</w:t>
      </w:r>
    </w:p>
    <w:p>
      <w:pPr>
        <w:spacing w:after="200"/>
        <w:jc w:val="center"/>
      </w:pPr>
      <w:r>
        <w:rPr>
          <w:rFonts w:ascii="PingFang SC" w:hAnsi="PingFang SC" w:eastAsia="PingFang SC"/>
          <w:b w:val="0"/>
          <w:color w:val="5A6678"/>
          <w:sz w:val="25"/>
        </w:rPr>
        <w:t>GAP × 敦煌美术研究所 IP 联名授权合作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GAP（待确认主体）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杭州鲜活万物品牌管理有限公司（敦煌美术研究所独家代理）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项目名称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GAP × 敦煌美术研究所联名授权合作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2026/6/8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报价有效期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自报价日起30天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适用区域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中国大陆地区及港澳地区</w:t>
            </w:r>
          </w:p>
        </w:tc>
      </w:tr>
    </w:tbl>
    <w:p/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一、报价方案总览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096"/>
        <w:gridCol w:w="2096"/>
        <w:gridCol w:w="2096"/>
        <w:gridCol w:w="2096"/>
        <w:gridCol w:w="2096"/>
      </w:tblGrid>
      <w:tr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合作时长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清货期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核心权益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授权费用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方案A｜70万一口价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12个月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60个款；6套二创图库；Logo/商标使用；快闪及配套活动2个（春/秋）；媒体矩阵3次 × 2波；20家竞品服饰排他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一口价：70万元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方案B｜80万一口价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12个月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80个款；6套二创图库；Logo/商标使用；快闪及配套活动2个（春/秋）；媒体矩阵3次 × 2波；20家竞品服饰排他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一口价：80万元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二、授权基础条件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3494"/>
        <w:gridCol w:w="3494"/>
        <w:gridCol w:w="3494"/>
      </w:tblGrid>
      <w:tr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方案A｜70万一口价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方案B｜80万一口价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合作时长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12个月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12个月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清货期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5个月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8个月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开发期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开发期由双方协商，以最终协商结果为准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开发期由双方协商，以最终协商结果为准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授权范围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中国大陆地区及港澳地区；线上及线下渠道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中国大陆地区及港澳地区；线上及线下渠道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授权品类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服饰：男装、女装、男童、女童；允许礼赠品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服饰：男装、女装、男童、女童；允许礼赠品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款式数量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可开发60个款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可开发80个款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图库授权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可选择6套二创图库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可选择6套二创图库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礼赠品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允许开发10个礼赠品品类；具体品类类型须经我方审核确认，可在签约时约定，亦可签约后以双方邮件确认为准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允许开发10个礼赠品品类；具体品类类型须经我方审核确认，可在签约时约定，亦可签约后以双方邮件确认为准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7"/>
              </w:rPr>
              <w:t>防伪标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0.7元/个；根据客户方每次实际申请/采购数量另行采购、另行付款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0.7元/个；根据客户方每次实际申请/采购数量另行采购、另行付款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三、授权权益明细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权益模块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具体内容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方案A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方案B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授权权益 / 基础授权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在约定授权区域、授权期限、授权品类及销售渠道内，客户方可围绕 GAP × 敦煌美术研究所联名项目使用经双方确认的授权素材、联名名称及相关IP内容。具体授权边界、审核流程及使用规范以双方正式合同及官方审核确认为准。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Logo / 商标使用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可使用敦煌美术研究所 Logo / 商标，用于联名产品、包装吊牌、线上线下宣传物料、活动物料及经双方确认的配套营销场景。具体露出形式及审核流程以双方确认结果为准。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图库支持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两档方案均可选择6套二创图库，用于联名产品、包装、吊牌、线上线下宣传及配套物料。图库具体选择、使用边界及修改范围以双方确认及审核结果为准。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6套二创图库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6套二创图库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款式开发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在合作期内围绕授权IP开发联名服饰产品。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60个款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80个款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合作品类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服饰品类覆盖男装、女装、男童、女童；同时允许开发礼赠品。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礼赠品开发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允许客户方开发10个礼赠品品类；具体品类类型须经我方审核确认。品类范围可在签署合同时约定；如签约时暂不约定，也可在后续执行中以双方邮件确认结果为准。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快闪及配套活动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合作期内可开展快闪及配套活动；本次权益包含2个主要活动方案，分别对应春季和秋季。二三线城市非重点门店可直接使用 take down 版活动方案落地。具体活动形式、落地城市、门店范围及物料审核以双方确认结果为准。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2个（春/秋）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2个（春/秋）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媒体矩阵支持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敦煌美术研究所微博、公众号、视频号、快手、抖音、小红书账号可配合宣传联名合作内容。本次按客户诉求配合3次，并分两波执行；具体平台组合、素材内容、发布时间及发布口径以双方排期和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3次 × 2波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3次 × 2波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排他权益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合作期间设置20家竞品服饰品牌排他名单。排他品牌名单、适用品类、期限及具体执行边界以双方书面确认和正式合同约定为准。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20家竞品服饰品牌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20家竞品服饰品牌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防伪标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联名产品如使用防伪标，按0.7元/个计费。防伪标根据客户方每次实际申请/采购数量另行采购、另行结算；例如客户方某批次申请20万个防伪标，则该批次按20万个 × 0.7元/个计算防伪标费用，具体采购批次、交付数量及付款节点以双方确认的订单、邮件或合同约定为准。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0.7元/个；按批次另行采购、另行付款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0.7元/个；按批次另行采购、另行付款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四、费用方案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合作方案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一口价授权费用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防伪标费用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备注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方案A｜70万一口价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70万元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0.7元/个；按客户方每次实际申请/采购数量另行采购、另行付款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一口价为授权费用；防伪标费用不含在授权费用内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方案B｜80万一口价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80万元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0.7元/个；按客户方每次实际申请/采购数量另行采购、另行付款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一口价为授权费用；防伪标费用不含在授权费用内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五、商务执行说明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1. 杭州鲜活万物品牌管理有限公司为敦煌美术研究所独家代理，本报价单由其作为本次授权合作商务报价主体出具。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2. 本报价为商务报价参考，最终合作范围、授权素材、审核流程、付款节点、结算方式及违约责任以双方正式签署的合同或补充协议为准。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3. 合作时间均为12个月；70万一口价方案清货期为5个月，80万一口价方案清货期为8个月。清货期内的销售、宣传、库存处理及物料使用边界以正式合同约定为准。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4. 礼赠品允许开发10个品类，具体品类类型须经我方审核确认；品类可在签约时约定，亦可签约后以双方邮件确认结果为准。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5. 所有涉及敦煌美术研究所名称、Logo、商标、图库及文化内容的使用，须按双方确认的授权范围、品类、渠道及期限执行；超范围使用须另行书面确认。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6. 快闪及配套活动、媒体矩阵支持、排他权益等资源，均需根据实际执行方案另行确认排期、物料、审核标准与双方责任边界。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7. 活动方案、宣发节奏、门店落地及 take down 版方案的具体执行内容，以双方最终确认的项目排期、物料清单及审核结果为准。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8. 防伪标费用不包含在上述一口价授权费用内。防伪标按客户方每次实际申请/采购数量另行采购、另行付款；例如单次申请20万个防伪标，则该批次按20万个 × 0.7元/个计算防伪标费用，具体采购批次、交付数量及付款节点以双方确认的订单、邮件或合同约定为准。</w:t>
      </w:r>
    </w:p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六、确认栏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杭州鲜活万物品牌管理有限公司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GAP（待确认主体）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苏薇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15382320871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2026年6月8日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907" w:right="879" w:bottom="850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微软雅黑" w:hAnsi="微软雅黑" w:eastAsia="微软雅黑"/>
        <w:b w:val="0"/>
        <w:color w:val="8A94A6"/>
        <w:sz w:val="16"/>
      </w:rPr>
      <w:t>本报价单为商务沟通文件｜最终权利义务以双方正式合同为准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