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B7143" w14:textId="77777777" w:rsidR="0006131C" w:rsidRDefault="00000000">
      <w:pPr>
        <w:pStyle w:val="af3"/>
        <w:jc w:val="center"/>
        <w:rPr>
          <w:lang w:eastAsia="zh-CN"/>
        </w:rPr>
      </w:pPr>
      <w:r>
        <w:rPr>
          <w:rFonts w:ascii="宋体" w:eastAsia="宋体" w:hAnsi="宋体" w:hint="eastAsia"/>
          <w:sz w:val="40"/>
          <w:lang w:eastAsia="zh-CN"/>
        </w:rPr>
        <w:t>用工</w:t>
      </w:r>
      <w:r>
        <w:rPr>
          <w:rFonts w:ascii="宋体" w:eastAsia="宋体" w:hAnsi="宋体"/>
          <w:sz w:val="40"/>
          <w:lang w:eastAsia="zh-CN"/>
        </w:rPr>
        <w:t>合同书</w:t>
      </w:r>
    </w:p>
    <w:p w14:paraId="305508A2" w14:textId="77777777" w:rsidR="0006131C" w:rsidRDefault="0006131C">
      <w:pPr>
        <w:spacing w:after="0"/>
        <w:rPr>
          <w:rFonts w:hint="eastAsia"/>
          <w:lang w:eastAsia="zh-CN"/>
        </w:rPr>
      </w:pPr>
    </w:p>
    <w:p w14:paraId="4938FAE7" w14:textId="77777777" w:rsidR="0006131C" w:rsidRDefault="00000000">
      <w:pPr>
        <w:rPr>
          <w:rFonts w:hint="eastAsia"/>
          <w:lang w:eastAsia="zh-CN"/>
        </w:rPr>
      </w:pPr>
      <w:r>
        <w:rPr>
          <w:lang w:eastAsia="zh-CN"/>
        </w:rPr>
        <w:t>甲方（用人单位）：</w:t>
      </w:r>
      <w:r w:rsidR="001B4D35">
        <w:rPr>
          <w:rFonts w:hint="eastAsia"/>
          <w:lang w:eastAsia="zh-CN"/>
        </w:rPr>
        <w:t>杭州万物有灵文化科技有限公司</w:t>
      </w:r>
    </w:p>
    <w:p w14:paraId="29FE57C5" w14:textId="77777777" w:rsidR="0006131C" w:rsidRDefault="00000000">
      <w:pPr>
        <w:rPr>
          <w:rFonts w:hint="eastAsia"/>
          <w:lang w:eastAsia="zh-CN"/>
        </w:rPr>
      </w:pPr>
      <w:r>
        <w:rPr>
          <w:lang w:eastAsia="zh-CN"/>
        </w:rPr>
        <w:t>统一社会信用代码：</w:t>
      </w:r>
      <w:r w:rsidR="001B4D35" w:rsidRPr="001B4D35">
        <w:rPr>
          <w:lang w:eastAsia="zh-CN"/>
        </w:rPr>
        <w:t>91330106MA2KDLRJ4J</w:t>
      </w:r>
    </w:p>
    <w:p w14:paraId="1D79F0F8" w14:textId="77777777" w:rsidR="0006131C" w:rsidRPr="001B4D35" w:rsidRDefault="00000000">
      <w:pPr>
        <w:rPr>
          <w:rFonts w:hint="eastAsia"/>
          <w:lang w:eastAsia="zh-CN"/>
        </w:rPr>
      </w:pPr>
      <w:r>
        <w:rPr>
          <w:lang w:eastAsia="zh-CN"/>
        </w:rPr>
        <w:t>住所：</w:t>
      </w:r>
      <w:r w:rsidR="001B4D35" w:rsidRPr="001B4D35">
        <w:rPr>
          <w:lang w:eastAsia="zh-CN"/>
        </w:rPr>
        <w:t>杭州市杭区渚街道杭州书韵名邸21幢1单元910室</w:t>
      </w:r>
    </w:p>
    <w:p w14:paraId="6A1E09BF" w14:textId="77777777" w:rsidR="0006131C" w:rsidRDefault="00000000">
      <w:pPr>
        <w:rPr>
          <w:rFonts w:hint="eastAsia"/>
          <w:lang w:eastAsia="zh-CN"/>
        </w:rPr>
      </w:pPr>
      <w:r>
        <w:rPr>
          <w:lang w:eastAsia="zh-CN"/>
        </w:rPr>
        <w:t>法定代表人/负责人：</w:t>
      </w:r>
      <w:r w:rsidR="001B4D35">
        <w:rPr>
          <w:rFonts w:hint="eastAsia"/>
          <w:lang w:eastAsia="zh-CN"/>
        </w:rPr>
        <w:t>钱丽云</w:t>
      </w:r>
    </w:p>
    <w:p w14:paraId="1D68D24F" w14:textId="77777777" w:rsidR="0006131C" w:rsidRDefault="0006131C">
      <w:pPr>
        <w:rPr>
          <w:rFonts w:hint="eastAsia"/>
          <w:lang w:eastAsia="zh-CN"/>
        </w:rPr>
      </w:pPr>
    </w:p>
    <w:p w14:paraId="5958E615" w14:textId="77777777" w:rsidR="0006131C" w:rsidRDefault="00000000">
      <w:pPr>
        <w:rPr>
          <w:rFonts w:hint="eastAsia"/>
          <w:lang w:eastAsia="zh-CN"/>
        </w:rPr>
      </w:pPr>
      <w:r>
        <w:rPr>
          <w:lang w:eastAsia="zh-CN"/>
        </w:rPr>
        <w:t>乙方（</w:t>
      </w:r>
      <w:r>
        <w:rPr>
          <w:rFonts w:hint="eastAsia"/>
          <w:lang w:eastAsia="zh-CN"/>
        </w:rPr>
        <w:t>提供劳务方</w:t>
      </w:r>
      <w:r>
        <w:rPr>
          <w:lang w:eastAsia="zh-CN"/>
        </w:rPr>
        <w:t>）：</w:t>
      </w:r>
      <w:r w:rsidR="001B4D35">
        <w:rPr>
          <w:rFonts w:hint="eastAsia"/>
          <w:lang w:eastAsia="zh-CN"/>
        </w:rPr>
        <w:t>吕娟英</w:t>
      </w:r>
    </w:p>
    <w:p w14:paraId="427F951C" w14:textId="77777777" w:rsidR="0006131C" w:rsidRDefault="00000000">
      <w:pPr>
        <w:rPr>
          <w:rFonts w:hint="eastAsia"/>
          <w:lang w:eastAsia="zh-CN"/>
        </w:rPr>
      </w:pPr>
      <w:r>
        <w:rPr>
          <w:lang w:eastAsia="zh-CN"/>
        </w:rPr>
        <w:t>身份证号码：</w:t>
      </w:r>
      <w:r w:rsidR="001B4D35">
        <w:rPr>
          <w:rFonts w:hint="eastAsia"/>
          <w:lang w:eastAsia="zh-CN"/>
        </w:rPr>
        <w:t>33042219630824302X</w:t>
      </w:r>
    </w:p>
    <w:p w14:paraId="33883913" w14:textId="77777777" w:rsidR="0006131C" w:rsidRDefault="00000000">
      <w:pPr>
        <w:rPr>
          <w:rFonts w:hint="eastAsia"/>
          <w:lang w:eastAsia="zh-CN"/>
        </w:rPr>
      </w:pPr>
      <w:r>
        <w:rPr>
          <w:lang w:eastAsia="zh-CN"/>
        </w:rPr>
        <w:t>联系电话：</w:t>
      </w:r>
      <w:r w:rsidR="001B4D35">
        <w:rPr>
          <w:rFonts w:hint="eastAsia"/>
          <w:lang w:eastAsia="zh-CN"/>
        </w:rPr>
        <w:t>15355215301</w:t>
      </w:r>
    </w:p>
    <w:p w14:paraId="0C0268F2" w14:textId="77777777" w:rsidR="0006131C" w:rsidRDefault="00000000">
      <w:pPr>
        <w:rPr>
          <w:rFonts w:hint="eastAsia"/>
          <w:lang w:eastAsia="zh-CN"/>
        </w:rPr>
      </w:pPr>
      <w:r>
        <w:rPr>
          <w:lang w:eastAsia="zh-CN"/>
        </w:rPr>
        <w:t>住址：</w:t>
      </w:r>
      <w:r w:rsidR="001B4D35" w:rsidRPr="001B4D35">
        <w:rPr>
          <w:lang w:eastAsia="zh-CN"/>
        </w:rPr>
        <w:t>杭州市杭区渚街道杭州书韵名邸</w:t>
      </w:r>
      <w:r w:rsidR="001B4D35">
        <w:rPr>
          <w:rFonts w:hint="eastAsia"/>
          <w:lang w:eastAsia="zh-CN"/>
        </w:rPr>
        <w:t>19</w:t>
      </w:r>
      <w:r w:rsidR="001B4D35" w:rsidRPr="001B4D35">
        <w:rPr>
          <w:lang w:eastAsia="zh-CN"/>
        </w:rPr>
        <w:t>幢1单元</w:t>
      </w:r>
      <w:r w:rsidR="001B4D35">
        <w:rPr>
          <w:rFonts w:hint="eastAsia"/>
          <w:lang w:eastAsia="zh-CN"/>
        </w:rPr>
        <w:t>701</w:t>
      </w:r>
      <w:r w:rsidR="001B4D35" w:rsidRPr="001B4D35">
        <w:rPr>
          <w:lang w:eastAsia="zh-CN"/>
        </w:rPr>
        <w:t>室</w:t>
      </w:r>
    </w:p>
    <w:p w14:paraId="0B77E54F" w14:textId="77777777" w:rsidR="0006131C" w:rsidRDefault="00000000">
      <w:pPr>
        <w:ind w:firstLine="440"/>
        <w:rPr>
          <w:rFonts w:hint="eastAsia"/>
          <w:lang w:eastAsia="zh-CN"/>
        </w:rPr>
      </w:pPr>
      <w:r>
        <w:rPr>
          <w:lang w:eastAsia="zh-CN"/>
        </w:rPr>
        <w:t>根据《中华人民共和国民法典》及相关法律法规，甲乙双方在平等、自愿、协商一致的基础上，就乙方为甲方提供保洁、餐食制作及其他相关工作的事宜，订立本合同，以共同遵守。</w:t>
      </w:r>
    </w:p>
    <w:p w14:paraId="11A4B58F" w14:textId="77777777" w:rsidR="0006131C" w:rsidRDefault="00000000">
      <w:pPr>
        <w:pStyle w:val="1"/>
        <w:rPr>
          <w:lang w:eastAsia="zh-CN"/>
        </w:rPr>
      </w:pPr>
      <w:r>
        <w:rPr>
          <w:rFonts w:ascii="宋体" w:eastAsia="宋体" w:hAnsi="宋体"/>
          <w:lang w:eastAsia="zh-CN"/>
        </w:rPr>
        <w:t>第一条 合同期限</w:t>
      </w:r>
    </w:p>
    <w:p w14:paraId="76D5E8B7" w14:textId="69426139" w:rsidR="0006131C" w:rsidRDefault="00000000">
      <w:pPr>
        <w:ind w:firstLine="440"/>
        <w:rPr>
          <w:rFonts w:hint="eastAsia"/>
          <w:lang w:eastAsia="zh-CN"/>
        </w:rPr>
      </w:pPr>
      <w:r>
        <w:rPr>
          <w:lang w:eastAsia="zh-CN"/>
        </w:rPr>
        <w:t>1. 本合同期限为：自</w:t>
      </w:r>
      <w:r w:rsidR="001B4D35">
        <w:rPr>
          <w:rFonts w:hint="eastAsia"/>
          <w:lang w:eastAsia="zh-CN"/>
        </w:rPr>
        <w:t>2026</w:t>
      </w:r>
      <w:r>
        <w:rPr>
          <w:lang w:eastAsia="zh-CN"/>
        </w:rPr>
        <w:t>年</w:t>
      </w:r>
      <w:r w:rsidR="001B4D35">
        <w:rPr>
          <w:rFonts w:hint="eastAsia"/>
          <w:lang w:eastAsia="zh-CN"/>
        </w:rPr>
        <w:t>5</w:t>
      </w:r>
      <w:r>
        <w:rPr>
          <w:lang w:eastAsia="zh-CN"/>
        </w:rPr>
        <w:t>月</w:t>
      </w:r>
      <w:r w:rsidR="002002C6">
        <w:rPr>
          <w:rFonts w:hint="eastAsia"/>
          <w:lang w:eastAsia="zh-CN"/>
        </w:rPr>
        <w:t>1</w:t>
      </w:r>
      <w:r>
        <w:rPr>
          <w:lang w:eastAsia="zh-CN"/>
        </w:rPr>
        <w:t>日起至</w:t>
      </w:r>
      <w:r w:rsidR="001B4D35">
        <w:rPr>
          <w:rFonts w:hint="eastAsia"/>
          <w:lang w:eastAsia="zh-CN"/>
        </w:rPr>
        <w:t>2029</w:t>
      </w:r>
      <w:r>
        <w:rPr>
          <w:lang w:eastAsia="zh-CN"/>
        </w:rPr>
        <w:t>年</w:t>
      </w:r>
      <w:r w:rsidR="001B4D35">
        <w:rPr>
          <w:rFonts w:hint="eastAsia"/>
          <w:lang w:eastAsia="zh-CN"/>
        </w:rPr>
        <w:t>5</w:t>
      </w:r>
      <w:r>
        <w:rPr>
          <w:lang w:eastAsia="zh-CN"/>
        </w:rPr>
        <w:t>月</w:t>
      </w:r>
      <w:r w:rsidR="002002C6">
        <w:rPr>
          <w:rFonts w:hint="eastAsia"/>
          <w:lang w:eastAsia="zh-CN"/>
        </w:rPr>
        <w:t>1</w:t>
      </w:r>
      <w:r>
        <w:rPr>
          <w:lang w:eastAsia="zh-CN"/>
        </w:rPr>
        <w:t>日止。</w:t>
      </w:r>
    </w:p>
    <w:p w14:paraId="074DB669" w14:textId="77777777" w:rsidR="0006131C" w:rsidRDefault="00000000">
      <w:pPr>
        <w:ind w:firstLine="440"/>
        <w:rPr>
          <w:rFonts w:hint="eastAsia"/>
          <w:lang w:eastAsia="zh-CN"/>
        </w:rPr>
      </w:pPr>
      <w:r>
        <w:rPr>
          <w:lang w:eastAsia="zh-CN"/>
        </w:rPr>
        <w:t>2. 合同期满前，双方可根据实际工作需要协商续签。未续签的，本合同到期自然终止。</w:t>
      </w:r>
    </w:p>
    <w:p w14:paraId="4B5B8C6C" w14:textId="77777777" w:rsidR="0006131C" w:rsidRDefault="00000000">
      <w:pPr>
        <w:pStyle w:val="1"/>
        <w:rPr>
          <w:lang w:eastAsia="zh-CN"/>
        </w:rPr>
      </w:pPr>
      <w:r>
        <w:rPr>
          <w:rFonts w:ascii="宋体" w:eastAsia="宋体" w:hAnsi="宋体"/>
          <w:lang w:eastAsia="zh-CN"/>
        </w:rPr>
        <w:t>第二条 工作岗位和工作内容</w:t>
      </w:r>
    </w:p>
    <w:p w14:paraId="1226E082" w14:textId="77777777" w:rsidR="0006131C" w:rsidRDefault="00000000">
      <w:pPr>
        <w:ind w:firstLine="440"/>
        <w:rPr>
          <w:rFonts w:hint="eastAsia"/>
          <w:lang w:eastAsia="zh-CN"/>
        </w:rPr>
      </w:pPr>
      <w:r>
        <w:rPr>
          <w:lang w:eastAsia="zh-CN"/>
        </w:rPr>
        <w:t>1. 乙方岗位为：综合后勤</w:t>
      </w:r>
      <w:r>
        <w:rPr>
          <w:rFonts w:hint="eastAsia"/>
          <w:lang w:eastAsia="zh-CN"/>
        </w:rPr>
        <w:t>（保洁、餐食制作服务）</w:t>
      </w:r>
      <w:r>
        <w:rPr>
          <w:lang w:eastAsia="zh-CN"/>
        </w:rPr>
        <w:t>。</w:t>
      </w:r>
    </w:p>
    <w:p w14:paraId="787F8376" w14:textId="77777777" w:rsidR="0006131C" w:rsidRDefault="00000000">
      <w:pPr>
        <w:ind w:firstLine="440"/>
        <w:rPr>
          <w:rFonts w:hint="eastAsia"/>
          <w:lang w:eastAsia="zh-CN"/>
        </w:rPr>
      </w:pPr>
      <w:r>
        <w:rPr>
          <w:lang w:eastAsia="zh-CN"/>
        </w:rPr>
        <w:t>2. 乙方主要工作内容包括但不限于：</w:t>
      </w:r>
    </w:p>
    <w:p w14:paraId="4EE33476" w14:textId="77777777" w:rsidR="0006131C" w:rsidRDefault="00000000">
      <w:pPr>
        <w:ind w:firstLine="440"/>
        <w:rPr>
          <w:rFonts w:hint="eastAsia"/>
          <w:lang w:eastAsia="zh-CN"/>
        </w:rPr>
      </w:pPr>
      <w:r>
        <w:rPr>
          <w:lang w:eastAsia="zh-CN"/>
        </w:rPr>
        <w:t>（1）负责甲方指定办公、经营或生活区域的日常清洁、整理、卫生维护工作；</w:t>
      </w:r>
    </w:p>
    <w:p w14:paraId="7D607099" w14:textId="77777777" w:rsidR="0006131C" w:rsidRDefault="00000000">
      <w:pPr>
        <w:ind w:firstLine="440"/>
        <w:rPr>
          <w:rFonts w:hint="eastAsia"/>
          <w:lang w:eastAsia="zh-CN"/>
        </w:rPr>
      </w:pPr>
      <w:r>
        <w:rPr>
          <w:lang w:eastAsia="zh-CN"/>
        </w:rPr>
        <w:t>（2）负责地面、桌面、公共区域、卫生间、厨房或用餐区域等场所的清洁维护；</w:t>
      </w:r>
    </w:p>
    <w:p w14:paraId="77CCA6B3" w14:textId="77777777" w:rsidR="0006131C" w:rsidRDefault="00000000">
      <w:pPr>
        <w:ind w:firstLine="440"/>
        <w:rPr>
          <w:rFonts w:hint="eastAsia"/>
          <w:lang w:eastAsia="zh-CN"/>
        </w:rPr>
      </w:pPr>
      <w:r>
        <w:rPr>
          <w:lang w:eastAsia="zh-CN"/>
        </w:rPr>
        <w:t>（3）负责垃圾清理、物品简单归置、清洁用品合理使用及保管；</w:t>
      </w:r>
    </w:p>
    <w:p w14:paraId="01240A75" w14:textId="77777777" w:rsidR="0006131C" w:rsidRDefault="00000000">
      <w:pPr>
        <w:ind w:firstLine="440"/>
        <w:rPr>
          <w:rFonts w:hint="eastAsia"/>
          <w:lang w:eastAsia="zh-CN"/>
        </w:rPr>
      </w:pPr>
      <w:r>
        <w:rPr>
          <w:lang w:eastAsia="zh-CN"/>
        </w:rPr>
        <w:t>（4）根据甲方安排，负责餐食制作、厨房卫生、餐具清洗、食材简单处理等相关工作；</w:t>
      </w:r>
    </w:p>
    <w:p w14:paraId="5EB1CD7E" w14:textId="77777777" w:rsidR="0006131C" w:rsidRDefault="00000000">
      <w:pPr>
        <w:ind w:firstLine="440"/>
        <w:rPr>
          <w:rFonts w:hint="eastAsia"/>
          <w:lang w:eastAsia="zh-CN"/>
        </w:rPr>
      </w:pPr>
      <w:r>
        <w:rPr>
          <w:lang w:eastAsia="zh-CN"/>
        </w:rPr>
        <w:t>（5）在本合同约定的人民币10,000元/月工资标准内，甲方每周可安排乙方提供最多三天的餐食制作服务；每个做饭日包括午饭和晚饭的准备、相应食材采购费用，以及与餐食制作相关的</w:t>
      </w:r>
      <w:r>
        <w:rPr>
          <w:lang w:eastAsia="zh-CN"/>
        </w:rPr>
        <w:lastRenderedPageBreak/>
        <w:t>厨房整理、餐具简单清洗等事项。甲方不因该三天内的买菜钱、食材费再向乙方另行支付或报销；</w:t>
      </w:r>
    </w:p>
    <w:p w14:paraId="6625544E" w14:textId="31406C10" w:rsidR="0006131C" w:rsidRDefault="00000000">
      <w:pPr>
        <w:ind w:firstLine="440"/>
        <w:rPr>
          <w:rFonts w:hint="eastAsia"/>
          <w:lang w:eastAsia="zh-CN"/>
        </w:rPr>
      </w:pPr>
      <w:r>
        <w:rPr>
          <w:lang w:eastAsia="zh-CN"/>
        </w:rPr>
        <w:t>（6）具体做饭日期、餐食标准、用餐人数、食材采购要求等，由甲方根据实际需要提前通知或双方另行确认；</w:t>
      </w:r>
      <w:r>
        <w:rPr>
          <w:lang w:eastAsia="zh-CN"/>
        </w:rPr>
        <w:br/>
      </w:r>
      <w:r>
        <w:rPr>
          <w:rFonts w:hint="eastAsia"/>
          <w:lang w:eastAsia="zh-CN"/>
        </w:rPr>
        <w:t xml:space="preserve">    </w:t>
      </w:r>
      <w:r>
        <w:rPr>
          <w:lang w:eastAsia="zh-CN"/>
        </w:rPr>
        <w:t>（7）如甲方当周安排乙方提供超过三天的餐食制作服务，例如安排四天或五天的午饭、晚饭准备工作，超出部分不包含在本合同固定工资内。超出三天部分对应的食材费用及额外餐食服务费用，由双方根据实际工作量、用餐人数、餐食标准和食材成本另行协商确认；</w:t>
      </w:r>
      <w:r>
        <w:rPr>
          <w:lang w:eastAsia="zh-CN"/>
        </w:rPr>
        <w:br/>
      </w:r>
      <w:r>
        <w:rPr>
          <w:rFonts w:hint="eastAsia"/>
          <w:lang w:eastAsia="zh-CN"/>
        </w:rPr>
        <w:t xml:space="preserve">    </w:t>
      </w:r>
      <w:r>
        <w:rPr>
          <w:lang w:eastAsia="zh-CN"/>
        </w:rPr>
        <w:t>（8）前述超出三天部分的额外费用，可作为绩效、补贴、额外劳动报酬或其他符合法律法规及甲方薪酬制度的项目，随乙方当月或次月工资一并发放，并依法办理个人所得税申报或扣缴；</w:t>
      </w:r>
      <w:r>
        <w:rPr>
          <w:lang w:eastAsia="zh-CN"/>
        </w:rPr>
        <w:br/>
      </w:r>
      <w:r>
        <w:rPr>
          <w:rFonts w:hint="eastAsia"/>
          <w:lang w:eastAsia="zh-CN"/>
        </w:rPr>
        <w:t xml:space="preserve">    </w:t>
      </w:r>
      <w:r>
        <w:rPr>
          <w:lang w:eastAsia="zh-CN"/>
        </w:rPr>
        <w:t>（9）如甲方当周实际安排乙方餐食制作服务不足三天，乙方月工资不因此减免或扣减，甲方亦不因未满三天而向乙方另行主张返还或抵扣三天内已包含的食材费用；</w:t>
      </w:r>
      <w:r>
        <w:rPr>
          <w:lang w:eastAsia="zh-CN"/>
        </w:rPr>
        <w:br/>
      </w:r>
      <w:r>
        <w:rPr>
          <w:rFonts w:hint="eastAsia"/>
          <w:lang w:eastAsia="zh-CN"/>
        </w:rPr>
        <w:t xml:space="preserve">    </w:t>
      </w:r>
      <w:r>
        <w:rPr>
          <w:lang w:eastAsia="zh-CN"/>
        </w:rPr>
        <w:t>（10）完成与保洁、餐食、后勤保障相关的其他合理工作事项。</w:t>
      </w:r>
    </w:p>
    <w:p w14:paraId="7E585581" w14:textId="1D1BFC2E" w:rsidR="004571CD" w:rsidRPr="004571CD" w:rsidRDefault="004571CD">
      <w:pPr>
        <w:ind w:firstLine="440"/>
        <w:rPr>
          <w:rFonts w:hint="eastAsia"/>
          <w:lang w:eastAsia="zh-CN"/>
        </w:rPr>
      </w:pPr>
      <w:r>
        <w:rPr>
          <w:rFonts w:hint="eastAsia"/>
          <w:lang w:eastAsia="zh-CN"/>
        </w:rPr>
        <w:t>（11）如因工作内容变动等发生工资变化的，以双方协商为准。</w:t>
      </w:r>
    </w:p>
    <w:p w14:paraId="41203177" w14:textId="77777777" w:rsidR="0006131C" w:rsidRDefault="00000000">
      <w:pPr>
        <w:pStyle w:val="1"/>
        <w:rPr>
          <w:lang w:eastAsia="zh-CN"/>
        </w:rPr>
      </w:pPr>
      <w:r>
        <w:rPr>
          <w:rFonts w:ascii="宋体" w:eastAsia="宋体" w:hAnsi="宋体"/>
          <w:lang w:eastAsia="zh-CN"/>
        </w:rPr>
        <w:t>第三条 工作地点</w:t>
      </w:r>
    </w:p>
    <w:p w14:paraId="0B16891C" w14:textId="2D97D44B" w:rsidR="0006131C" w:rsidRDefault="00000000">
      <w:pPr>
        <w:ind w:firstLine="440"/>
        <w:rPr>
          <w:rFonts w:hint="eastAsia"/>
          <w:lang w:eastAsia="zh-CN"/>
        </w:rPr>
      </w:pPr>
      <w:r>
        <w:rPr>
          <w:lang w:eastAsia="zh-CN"/>
        </w:rPr>
        <w:t>1. 乙方工作地点为：</w:t>
      </w:r>
      <w:r>
        <w:rPr>
          <w:rFonts w:hint="eastAsia"/>
          <w:lang w:eastAsia="zh-CN"/>
        </w:rPr>
        <w:t>杭州</w:t>
      </w:r>
      <w:r w:rsidR="001C08E8">
        <w:rPr>
          <w:rFonts w:hint="eastAsia"/>
          <w:lang w:eastAsia="zh-CN"/>
        </w:rPr>
        <w:t>/平湖</w:t>
      </w:r>
      <w:r>
        <w:rPr>
          <w:lang w:eastAsia="zh-CN"/>
        </w:rPr>
        <w:t>。</w:t>
      </w:r>
    </w:p>
    <w:p w14:paraId="7A96B9B4" w14:textId="77777777" w:rsidR="0006131C" w:rsidRDefault="00000000">
      <w:pPr>
        <w:ind w:firstLine="440"/>
        <w:rPr>
          <w:rFonts w:hint="eastAsia"/>
          <w:lang w:eastAsia="zh-CN"/>
        </w:rPr>
      </w:pPr>
      <w:r>
        <w:rPr>
          <w:lang w:eastAsia="zh-CN"/>
        </w:rPr>
        <w:t>2. 如甲方因经营需要临时调整同城范围内的工作地点，乙方应予以配合；如涉及长期变更工作地点，双方应另行协商确认。</w:t>
      </w:r>
    </w:p>
    <w:p w14:paraId="035F39FC" w14:textId="77777777" w:rsidR="0006131C" w:rsidRDefault="00000000">
      <w:pPr>
        <w:pStyle w:val="1"/>
        <w:rPr>
          <w:lang w:eastAsia="zh-CN"/>
        </w:rPr>
      </w:pPr>
      <w:r>
        <w:rPr>
          <w:rFonts w:ascii="宋体" w:eastAsia="宋体" w:hAnsi="宋体"/>
          <w:lang w:eastAsia="zh-CN"/>
        </w:rPr>
        <w:t>第</w:t>
      </w:r>
      <w:r>
        <w:rPr>
          <w:rFonts w:ascii="宋体" w:eastAsia="宋体" w:hAnsi="宋体" w:hint="eastAsia"/>
          <w:lang w:eastAsia="zh-CN"/>
        </w:rPr>
        <w:t>四</w:t>
      </w:r>
      <w:r>
        <w:rPr>
          <w:rFonts w:ascii="宋体" w:eastAsia="宋体" w:hAnsi="宋体"/>
          <w:lang w:eastAsia="zh-CN"/>
        </w:rPr>
        <w:t>条 劳动报酬</w:t>
      </w:r>
    </w:p>
    <w:p w14:paraId="77403B4E" w14:textId="77777777" w:rsidR="0006131C" w:rsidRDefault="00000000">
      <w:pPr>
        <w:ind w:firstLine="440"/>
        <w:rPr>
          <w:rFonts w:hint="eastAsia"/>
          <w:lang w:eastAsia="zh-CN"/>
        </w:rPr>
      </w:pPr>
      <w:r>
        <w:rPr>
          <w:lang w:eastAsia="zh-CN"/>
        </w:rPr>
        <w:t>1. 乙方工资标准为：人民币10,000元/月，为税前金额。</w:t>
      </w:r>
    </w:p>
    <w:p w14:paraId="76301977" w14:textId="77777777" w:rsidR="0006131C" w:rsidRDefault="00000000">
      <w:pPr>
        <w:ind w:firstLine="440"/>
        <w:rPr>
          <w:rFonts w:hint="eastAsia"/>
          <w:lang w:eastAsia="zh-CN"/>
        </w:rPr>
      </w:pPr>
      <w:r>
        <w:rPr>
          <w:lang w:eastAsia="zh-CN"/>
        </w:rPr>
        <w:t>2. 甲方每月</w:t>
      </w:r>
      <w:r w:rsidR="001B4D35">
        <w:rPr>
          <w:rFonts w:hint="eastAsia"/>
          <w:lang w:eastAsia="zh-CN"/>
        </w:rPr>
        <w:t>25</w:t>
      </w:r>
      <w:r>
        <w:rPr>
          <w:lang w:eastAsia="zh-CN"/>
        </w:rPr>
        <w:t>日前以银行转账方式向乙方支付上月工资。乙方收款账户如下：</w:t>
      </w:r>
    </w:p>
    <w:p w14:paraId="2E4DED6E" w14:textId="25B57B5B" w:rsidR="0006131C" w:rsidRDefault="00000000">
      <w:pPr>
        <w:ind w:firstLine="440"/>
        <w:rPr>
          <w:rFonts w:hint="eastAsia"/>
          <w:lang w:eastAsia="zh-CN"/>
        </w:rPr>
      </w:pPr>
      <w:r>
        <w:rPr>
          <w:lang w:eastAsia="zh-CN"/>
        </w:rPr>
        <w:t>开户名：</w:t>
      </w:r>
      <w:r w:rsidR="001B4D35">
        <w:rPr>
          <w:rFonts w:hint="eastAsia"/>
          <w:lang w:eastAsia="zh-CN"/>
        </w:rPr>
        <w:t>吕娟英</w:t>
      </w:r>
      <w:r>
        <w:rPr>
          <w:lang w:eastAsia="zh-CN"/>
        </w:rPr>
        <w:t>；开户行：</w:t>
      </w:r>
      <w:r w:rsidR="001B4D35">
        <w:rPr>
          <w:rFonts w:hint="eastAsia"/>
          <w:lang w:eastAsia="zh-CN"/>
        </w:rPr>
        <w:t>中国农业银行</w:t>
      </w:r>
      <w:r w:rsidR="001C08E8">
        <w:rPr>
          <w:rFonts w:hint="eastAsia"/>
          <w:lang w:eastAsia="zh-CN"/>
        </w:rPr>
        <w:t>股份有限公司平湖市支行</w:t>
      </w:r>
      <w:r>
        <w:rPr>
          <w:lang w:eastAsia="zh-CN"/>
        </w:rPr>
        <w:t>；银行账号：</w:t>
      </w:r>
      <w:r w:rsidR="001B4D35">
        <w:rPr>
          <w:rFonts w:hint="eastAsia"/>
          <w:lang w:eastAsia="zh-CN"/>
        </w:rPr>
        <w:t>6228480349466046571</w:t>
      </w:r>
      <w:r>
        <w:rPr>
          <w:lang w:eastAsia="zh-CN"/>
        </w:rPr>
        <w:t>。</w:t>
      </w:r>
    </w:p>
    <w:p w14:paraId="7E9A70E5" w14:textId="77777777" w:rsidR="0006131C" w:rsidRDefault="00000000">
      <w:pPr>
        <w:ind w:firstLine="440"/>
        <w:rPr>
          <w:rFonts w:hint="eastAsia"/>
          <w:lang w:eastAsia="zh-CN"/>
        </w:rPr>
      </w:pPr>
      <w:r>
        <w:rPr>
          <w:lang w:eastAsia="zh-CN"/>
        </w:rPr>
        <w:t>3. 乙方工资依法申报个人所得税。甲方按照法律法规及税务机关要求，为乙方依法办理个人所得税代扣代缴或相关申报手续。具体税目、扣除标准、税率及申报口径以届时法律法规、税务机关要求及申报系统为准。</w:t>
      </w:r>
    </w:p>
    <w:p w14:paraId="05E9FC87" w14:textId="77777777" w:rsidR="0006131C" w:rsidRDefault="00000000">
      <w:pPr>
        <w:ind w:firstLine="440"/>
        <w:rPr>
          <w:rFonts w:hint="eastAsia"/>
          <w:lang w:eastAsia="zh-CN"/>
        </w:rPr>
      </w:pPr>
      <w:r>
        <w:rPr>
          <w:lang w:eastAsia="zh-CN"/>
        </w:rPr>
        <w:t>4. 如乙方当月未满勤、请假、合同中途开始或终止的，当月工资可按照实际出勤或双方确认的方式折算。</w:t>
      </w:r>
    </w:p>
    <w:p w14:paraId="7C8979EA" w14:textId="77777777" w:rsidR="0006131C" w:rsidRDefault="00000000">
      <w:pPr>
        <w:ind w:firstLine="440"/>
        <w:rPr>
          <w:rFonts w:hint="eastAsia"/>
          <w:lang w:eastAsia="zh-CN"/>
        </w:rPr>
      </w:pPr>
      <w:r>
        <w:rPr>
          <w:lang w:eastAsia="zh-CN"/>
        </w:rPr>
        <w:t xml:space="preserve">5. </w:t>
      </w:r>
      <w:r>
        <w:rPr>
          <w:rFonts w:hint="eastAsia"/>
          <w:lang w:eastAsia="zh-CN"/>
        </w:rPr>
        <w:t>本合同约定报酬已包含本协议第二条约定范围内全部劳务及对应食材费用；额外工作对应的报酬，随当月/次月报酬一并发放，并依法代扣代缴个人所得税。</w:t>
      </w:r>
    </w:p>
    <w:p w14:paraId="41171306" w14:textId="77777777" w:rsidR="0006131C" w:rsidRDefault="00000000">
      <w:pPr>
        <w:pStyle w:val="1"/>
        <w:rPr>
          <w:lang w:eastAsia="zh-CN"/>
        </w:rPr>
      </w:pPr>
      <w:r>
        <w:rPr>
          <w:rFonts w:ascii="宋体" w:eastAsia="宋体" w:hAnsi="宋体"/>
          <w:lang w:eastAsia="zh-CN"/>
        </w:rPr>
        <w:lastRenderedPageBreak/>
        <w:t>第</w:t>
      </w:r>
      <w:r>
        <w:rPr>
          <w:rFonts w:ascii="宋体" w:eastAsia="宋体" w:hAnsi="宋体" w:hint="eastAsia"/>
          <w:lang w:eastAsia="zh-CN"/>
        </w:rPr>
        <w:t>五</w:t>
      </w:r>
      <w:r>
        <w:rPr>
          <w:rFonts w:ascii="宋体" w:eastAsia="宋体" w:hAnsi="宋体"/>
          <w:lang w:eastAsia="zh-CN"/>
        </w:rPr>
        <w:t>条 健康状况、食品安全及安全义务</w:t>
      </w:r>
    </w:p>
    <w:p w14:paraId="2D41A153" w14:textId="77777777" w:rsidR="0006131C" w:rsidRDefault="00000000">
      <w:pPr>
        <w:ind w:firstLine="440"/>
        <w:rPr>
          <w:rFonts w:hint="eastAsia"/>
          <w:lang w:eastAsia="zh-CN"/>
        </w:rPr>
      </w:pPr>
      <w:r>
        <w:rPr>
          <w:lang w:eastAsia="zh-CN"/>
        </w:rPr>
        <w:t>1. 乙方确认其身体状况能够胜任本合同约定的保洁、餐食制作及相关后勤工作，不存在不适合从事相关工作的重大疾病、传染性疾病或其他健康风险。</w:t>
      </w:r>
    </w:p>
    <w:p w14:paraId="49D6C651" w14:textId="77777777" w:rsidR="0006131C" w:rsidRDefault="00000000">
      <w:pPr>
        <w:ind w:firstLine="440"/>
        <w:rPr>
          <w:rFonts w:hint="eastAsia"/>
          <w:lang w:eastAsia="zh-CN"/>
        </w:rPr>
      </w:pPr>
      <w:r>
        <w:rPr>
          <w:lang w:eastAsia="zh-CN"/>
        </w:rPr>
        <w:t>2. 乙方应根据甲方要求，在入职前或工作期间提供必要的健康证明、体检证明或其他与食品安全、岗位适任性有关的材料。涉及餐食制作的，乙方应符合食品安全、卫生健康方面的基本要求。</w:t>
      </w:r>
    </w:p>
    <w:p w14:paraId="4F82F11C" w14:textId="77777777" w:rsidR="0006131C" w:rsidRDefault="00000000">
      <w:pPr>
        <w:ind w:firstLine="440"/>
        <w:rPr>
          <w:rFonts w:hint="eastAsia"/>
          <w:lang w:eastAsia="zh-CN"/>
        </w:rPr>
      </w:pPr>
      <w:r>
        <w:rPr>
          <w:lang w:eastAsia="zh-CN"/>
        </w:rPr>
        <w:t>3. 乙方在工作期间应注意自身安全，合理使用清洁工具、厨房设备、电器、燃气、刀具及其他相关设施。发现设备异常、安全隐患或身体不适的，应及时告知甲方。</w:t>
      </w:r>
    </w:p>
    <w:p w14:paraId="6D689749" w14:textId="77777777" w:rsidR="0006131C" w:rsidRDefault="00000000">
      <w:pPr>
        <w:ind w:firstLine="440"/>
        <w:rPr>
          <w:rFonts w:hint="eastAsia"/>
          <w:lang w:eastAsia="zh-CN"/>
        </w:rPr>
      </w:pPr>
      <w:r>
        <w:rPr>
          <w:lang w:eastAsia="zh-CN"/>
        </w:rPr>
        <w:t>4. 乙方应遵守基本食品安全要求，不得使用变质、过期、不符合安全标准的食材，不得在明知身体不适、存在传染风险或其他不适合做饭情形下继续提供餐食制作服务。</w:t>
      </w:r>
    </w:p>
    <w:p w14:paraId="6080BCBC" w14:textId="77777777" w:rsidR="0006131C" w:rsidRDefault="00000000">
      <w:pPr>
        <w:ind w:firstLine="440"/>
        <w:rPr>
          <w:rFonts w:hint="eastAsia"/>
          <w:lang w:eastAsia="zh-CN"/>
        </w:rPr>
      </w:pPr>
      <w:r>
        <w:rPr>
          <w:lang w:eastAsia="zh-CN"/>
        </w:rPr>
        <w:t>5. 因乙方故意或重大过失造成甲方财产损失、食品安全事故、人身损害或第三方索赔的，乙方应依法承担相应责任。因甲方提供的场地、设备、管理要求或其他原因导致事故的，由甲方依法承担相应责任。</w:t>
      </w:r>
    </w:p>
    <w:p w14:paraId="45D563D2" w14:textId="77777777" w:rsidR="0006131C" w:rsidRDefault="00000000">
      <w:pPr>
        <w:pStyle w:val="1"/>
        <w:rPr>
          <w:lang w:eastAsia="zh-CN"/>
        </w:rPr>
      </w:pPr>
      <w:r>
        <w:rPr>
          <w:rFonts w:ascii="宋体" w:eastAsia="宋体" w:hAnsi="宋体"/>
          <w:lang w:eastAsia="zh-CN"/>
        </w:rPr>
        <w:t>第</w:t>
      </w:r>
      <w:r>
        <w:rPr>
          <w:rFonts w:ascii="宋体" w:eastAsia="宋体" w:hAnsi="宋体" w:hint="eastAsia"/>
          <w:lang w:eastAsia="zh-CN"/>
        </w:rPr>
        <w:t>六</w:t>
      </w:r>
      <w:r>
        <w:rPr>
          <w:rFonts w:ascii="宋体" w:eastAsia="宋体" w:hAnsi="宋体"/>
          <w:lang w:eastAsia="zh-CN"/>
        </w:rPr>
        <w:t>条 劳动纪律和规章制度</w:t>
      </w:r>
    </w:p>
    <w:p w14:paraId="26633BDE" w14:textId="77777777" w:rsidR="0006131C" w:rsidRDefault="00000000">
      <w:pPr>
        <w:ind w:firstLine="440"/>
        <w:rPr>
          <w:rFonts w:hint="eastAsia"/>
          <w:lang w:eastAsia="zh-CN"/>
        </w:rPr>
      </w:pPr>
      <w:r>
        <w:rPr>
          <w:lang w:eastAsia="zh-CN"/>
        </w:rPr>
        <w:t>1. 乙方应遵守甲方依法制定并公示或告知的规章制度、工作流程、卫生标准、安全规范和保密要求。</w:t>
      </w:r>
    </w:p>
    <w:p w14:paraId="47FC7F8D" w14:textId="77777777" w:rsidR="0006131C" w:rsidRDefault="00000000">
      <w:pPr>
        <w:ind w:firstLine="440"/>
        <w:rPr>
          <w:rFonts w:hint="eastAsia"/>
          <w:lang w:eastAsia="zh-CN"/>
        </w:rPr>
      </w:pPr>
      <w:r>
        <w:rPr>
          <w:lang w:eastAsia="zh-CN"/>
        </w:rPr>
        <w:t>2. 乙方应按时</w:t>
      </w:r>
      <w:r>
        <w:rPr>
          <w:rFonts w:hint="eastAsia"/>
          <w:lang w:eastAsia="zh-CN"/>
        </w:rPr>
        <w:t>完成约定服务</w:t>
      </w:r>
      <w:r>
        <w:rPr>
          <w:lang w:eastAsia="zh-CN"/>
        </w:rPr>
        <w:t>，认真完成工作，不得无故缺勤、擅自离岗、消极怠工或拒绝完成合理工作安排。</w:t>
      </w:r>
    </w:p>
    <w:p w14:paraId="3CB61E23" w14:textId="77777777" w:rsidR="0006131C" w:rsidRDefault="00000000">
      <w:pPr>
        <w:ind w:firstLine="440"/>
        <w:rPr>
          <w:rFonts w:hint="eastAsia"/>
          <w:lang w:eastAsia="zh-CN"/>
        </w:rPr>
      </w:pPr>
      <w:r>
        <w:rPr>
          <w:lang w:eastAsia="zh-CN"/>
        </w:rPr>
        <w:t>3. 乙方不得擅自将甲方物品、食材、资料、设备或其他财产带离工作场所，不得利用工作便利损害甲方利益。</w:t>
      </w:r>
    </w:p>
    <w:p w14:paraId="31AEFD5B" w14:textId="77777777" w:rsidR="0006131C" w:rsidRDefault="00000000">
      <w:pPr>
        <w:pStyle w:val="1"/>
        <w:rPr>
          <w:lang w:eastAsia="zh-CN"/>
        </w:rPr>
      </w:pPr>
      <w:r>
        <w:rPr>
          <w:rFonts w:ascii="宋体" w:eastAsia="宋体" w:hAnsi="宋体"/>
          <w:lang w:eastAsia="zh-CN"/>
        </w:rPr>
        <w:t>第</w:t>
      </w:r>
      <w:r>
        <w:rPr>
          <w:rFonts w:ascii="宋体" w:eastAsia="宋体" w:hAnsi="宋体" w:hint="eastAsia"/>
          <w:lang w:eastAsia="zh-CN"/>
        </w:rPr>
        <w:t>七</w:t>
      </w:r>
      <w:r>
        <w:rPr>
          <w:rFonts w:ascii="宋体" w:eastAsia="宋体" w:hAnsi="宋体"/>
          <w:lang w:eastAsia="zh-CN"/>
        </w:rPr>
        <w:t>条 甲方权利义务</w:t>
      </w:r>
    </w:p>
    <w:p w14:paraId="213A6154" w14:textId="77777777" w:rsidR="0006131C" w:rsidRDefault="00000000">
      <w:pPr>
        <w:ind w:firstLine="440"/>
        <w:rPr>
          <w:rFonts w:hint="eastAsia"/>
          <w:lang w:eastAsia="zh-CN"/>
        </w:rPr>
      </w:pPr>
      <w:r>
        <w:rPr>
          <w:lang w:eastAsia="zh-CN"/>
        </w:rPr>
        <w:t>1. 甲方有权根据经营需要和本合同约定，对乙方工作进行合理安排、管理、检查和考核。</w:t>
      </w:r>
    </w:p>
    <w:p w14:paraId="57B4A21D" w14:textId="77777777" w:rsidR="0006131C" w:rsidRDefault="00000000">
      <w:pPr>
        <w:ind w:firstLine="440"/>
        <w:rPr>
          <w:rFonts w:hint="eastAsia"/>
          <w:lang w:eastAsia="zh-CN"/>
        </w:rPr>
      </w:pPr>
      <w:r>
        <w:rPr>
          <w:lang w:eastAsia="zh-CN"/>
        </w:rPr>
        <w:t>2. 甲方应按本合同约定及时足额支付乙方工资。</w:t>
      </w:r>
    </w:p>
    <w:p w14:paraId="47BC2121" w14:textId="77777777" w:rsidR="0006131C" w:rsidRDefault="00000000">
      <w:pPr>
        <w:ind w:firstLine="440"/>
        <w:rPr>
          <w:rFonts w:hint="eastAsia"/>
          <w:lang w:eastAsia="zh-CN"/>
        </w:rPr>
      </w:pPr>
      <w:r>
        <w:rPr>
          <w:lang w:eastAsia="zh-CN"/>
        </w:rPr>
        <w:t>3. 甲方应提供乙方完成工作所需的基本工具、用品、场地或必要条件。</w:t>
      </w:r>
    </w:p>
    <w:p w14:paraId="174FCCBA" w14:textId="77777777" w:rsidR="0006131C" w:rsidRDefault="00000000">
      <w:pPr>
        <w:ind w:firstLine="440"/>
        <w:rPr>
          <w:rFonts w:hint="eastAsia"/>
          <w:lang w:eastAsia="zh-CN"/>
        </w:rPr>
      </w:pPr>
      <w:r>
        <w:rPr>
          <w:lang w:eastAsia="zh-CN"/>
        </w:rPr>
        <w:t>4. 甲方应尽量为乙方提供安全、卫生的工作环境，并对厨房、清洁设备等存在明显安全风险的事项进行必要提示。</w:t>
      </w:r>
    </w:p>
    <w:p w14:paraId="6B6DB7F6" w14:textId="77777777" w:rsidR="0006131C" w:rsidRDefault="00000000">
      <w:pPr>
        <w:ind w:firstLine="440"/>
        <w:rPr>
          <w:rFonts w:hint="eastAsia"/>
          <w:lang w:eastAsia="zh-CN"/>
        </w:rPr>
      </w:pPr>
      <w:r>
        <w:rPr>
          <w:lang w:eastAsia="zh-CN"/>
        </w:rPr>
        <w:t>5. 甲方不得安排乙方从事明显超出其身体承受能力、明显危险或违法违规的工作。</w:t>
      </w:r>
    </w:p>
    <w:p w14:paraId="6B3741A4" w14:textId="77777777" w:rsidR="0006131C" w:rsidRDefault="00000000">
      <w:pPr>
        <w:pStyle w:val="1"/>
        <w:rPr>
          <w:lang w:eastAsia="zh-CN"/>
        </w:rPr>
      </w:pPr>
      <w:r>
        <w:rPr>
          <w:rFonts w:ascii="宋体" w:eastAsia="宋体" w:hAnsi="宋体"/>
          <w:lang w:eastAsia="zh-CN"/>
        </w:rPr>
        <w:lastRenderedPageBreak/>
        <w:t>第</w:t>
      </w:r>
      <w:r>
        <w:rPr>
          <w:rFonts w:ascii="宋体" w:eastAsia="宋体" w:hAnsi="宋体" w:hint="eastAsia"/>
          <w:lang w:eastAsia="zh-CN"/>
        </w:rPr>
        <w:t>八</w:t>
      </w:r>
      <w:r>
        <w:rPr>
          <w:rFonts w:ascii="宋体" w:eastAsia="宋体" w:hAnsi="宋体"/>
          <w:lang w:eastAsia="zh-CN"/>
        </w:rPr>
        <w:t>条 乙方权利义务</w:t>
      </w:r>
    </w:p>
    <w:p w14:paraId="41DE125C" w14:textId="77777777" w:rsidR="0006131C" w:rsidRDefault="00000000">
      <w:pPr>
        <w:ind w:firstLine="440"/>
        <w:rPr>
          <w:rFonts w:hint="eastAsia"/>
          <w:lang w:eastAsia="zh-CN"/>
        </w:rPr>
      </w:pPr>
      <w:r>
        <w:rPr>
          <w:lang w:eastAsia="zh-CN"/>
        </w:rPr>
        <w:t>1. 乙方应按照甲方安排和岗位要求完成保洁、餐食制作及后勤服务工作。</w:t>
      </w:r>
    </w:p>
    <w:p w14:paraId="7F732EE8" w14:textId="77777777" w:rsidR="0006131C" w:rsidRDefault="00000000">
      <w:pPr>
        <w:ind w:firstLine="440"/>
        <w:rPr>
          <w:rFonts w:hint="eastAsia"/>
          <w:lang w:eastAsia="zh-CN"/>
        </w:rPr>
      </w:pPr>
      <w:r>
        <w:rPr>
          <w:lang w:eastAsia="zh-CN"/>
        </w:rPr>
        <w:t>2. 乙方应保持良好卫生习惯，餐食制作前后应做好清洁、消毒、食材保存和厨房整理工作。</w:t>
      </w:r>
    </w:p>
    <w:p w14:paraId="00DB722C" w14:textId="77777777" w:rsidR="0006131C" w:rsidRDefault="00000000">
      <w:pPr>
        <w:ind w:firstLine="440"/>
        <w:rPr>
          <w:rFonts w:hint="eastAsia"/>
          <w:lang w:eastAsia="zh-CN"/>
        </w:rPr>
      </w:pPr>
      <w:r>
        <w:rPr>
          <w:lang w:eastAsia="zh-CN"/>
        </w:rPr>
        <w:t>3. 乙方应爱护甲方财产，合理使用甲方提供的工具、设备、食材和用品，避免浪费。</w:t>
      </w:r>
    </w:p>
    <w:p w14:paraId="7DB7A712" w14:textId="77777777" w:rsidR="0006131C" w:rsidRDefault="00000000">
      <w:pPr>
        <w:ind w:firstLine="440"/>
        <w:rPr>
          <w:rFonts w:hint="eastAsia"/>
          <w:lang w:eastAsia="zh-CN"/>
        </w:rPr>
      </w:pPr>
      <w:r>
        <w:rPr>
          <w:lang w:eastAsia="zh-CN"/>
        </w:rPr>
        <w:t>4. 乙方因身体状况、疾病、受伤或其他原因无法胜任工作时，应及时告知甲方。乙方隐瞒重大健康情况导致损失或风险扩大的，应依法承担相应责任。</w:t>
      </w:r>
    </w:p>
    <w:p w14:paraId="09915A60" w14:textId="77777777" w:rsidR="0006131C" w:rsidRDefault="00000000">
      <w:pPr>
        <w:ind w:firstLine="440"/>
        <w:rPr>
          <w:rFonts w:hint="eastAsia"/>
          <w:lang w:eastAsia="zh-CN"/>
        </w:rPr>
      </w:pPr>
      <w:r>
        <w:rPr>
          <w:lang w:eastAsia="zh-CN"/>
        </w:rPr>
        <w:t>5. 乙方请假或因其他原因不能到岗的，应提前向甲方说明。紧急情况下可先口头或电话通知，事后补充说明。未经甲方同意，乙方不得安排他人代替其提供工作。</w:t>
      </w:r>
    </w:p>
    <w:p w14:paraId="2844C50E" w14:textId="77777777" w:rsidR="0006131C" w:rsidRDefault="00000000">
      <w:pPr>
        <w:pStyle w:val="1"/>
        <w:rPr>
          <w:lang w:eastAsia="zh-CN"/>
        </w:rPr>
      </w:pPr>
      <w:r>
        <w:rPr>
          <w:rFonts w:ascii="宋体" w:eastAsia="宋体" w:hAnsi="宋体"/>
          <w:lang w:eastAsia="zh-CN"/>
        </w:rPr>
        <w:t>第</w:t>
      </w:r>
      <w:r>
        <w:rPr>
          <w:rFonts w:ascii="宋体" w:eastAsia="宋体" w:hAnsi="宋体" w:hint="eastAsia"/>
          <w:lang w:eastAsia="zh-CN"/>
        </w:rPr>
        <w:t>九</w:t>
      </w:r>
      <w:r>
        <w:rPr>
          <w:rFonts w:ascii="宋体" w:eastAsia="宋体" w:hAnsi="宋体"/>
          <w:lang w:eastAsia="zh-CN"/>
        </w:rPr>
        <w:t>条 合同变更、解除和终止</w:t>
      </w:r>
    </w:p>
    <w:p w14:paraId="71487C0E" w14:textId="77777777" w:rsidR="0006131C" w:rsidRDefault="00000000">
      <w:pPr>
        <w:ind w:firstLine="440"/>
        <w:rPr>
          <w:rFonts w:hint="eastAsia"/>
          <w:lang w:eastAsia="zh-CN"/>
        </w:rPr>
      </w:pPr>
      <w:r>
        <w:rPr>
          <w:lang w:eastAsia="zh-CN"/>
        </w:rPr>
        <w:t>1. 经甲乙双方协商一致，可以变更或解除本合同。</w:t>
      </w:r>
    </w:p>
    <w:p w14:paraId="04CC1A5A" w14:textId="77777777" w:rsidR="0006131C" w:rsidRDefault="00000000">
      <w:pPr>
        <w:ind w:firstLine="440"/>
        <w:rPr>
          <w:rFonts w:hint="eastAsia"/>
          <w:lang w:eastAsia="zh-CN"/>
        </w:rPr>
      </w:pPr>
      <w:r>
        <w:rPr>
          <w:lang w:eastAsia="zh-CN"/>
        </w:rPr>
        <w:t>2. 乙方拟提前解除本合同的，应提前</w:t>
      </w:r>
      <w:r>
        <w:rPr>
          <w:rFonts w:hint="eastAsia"/>
          <w:lang w:eastAsia="zh-CN"/>
        </w:rPr>
        <w:t>10</w:t>
      </w:r>
      <w:r>
        <w:rPr>
          <w:lang w:eastAsia="zh-CN"/>
        </w:rPr>
        <w:t>日书面或以双方认可的方式通知甲方，并做好工作交接。</w:t>
      </w:r>
    </w:p>
    <w:p w14:paraId="251BAC83" w14:textId="77777777" w:rsidR="0006131C" w:rsidRDefault="00000000">
      <w:pPr>
        <w:ind w:firstLine="440"/>
        <w:rPr>
          <w:rFonts w:hint="eastAsia"/>
          <w:lang w:eastAsia="zh-CN"/>
        </w:rPr>
      </w:pPr>
      <w:r>
        <w:rPr>
          <w:lang w:eastAsia="zh-CN"/>
        </w:rPr>
        <w:t>3. 出现下列情形之一的，本合同终止：</w:t>
      </w:r>
    </w:p>
    <w:p w14:paraId="31B5F1CF" w14:textId="77777777" w:rsidR="0006131C" w:rsidRDefault="00000000">
      <w:pPr>
        <w:ind w:firstLine="440"/>
        <w:rPr>
          <w:rFonts w:hint="eastAsia"/>
          <w:lang w:eastAsia="zh-CN"/>
        </w:rPr>
      </w:pPr>
      <w:r>
        <w:rPr>
          <w:lang w:eastAsia="zh-CN"/>
        </w:rPr>
        <w:t>（1）合同期限届满且双方未续签；</w:t>
      </w:r>
    </w:p>
    <w:p w14:paraId="2C0A7255" w14:textId="77777777" w:rsidR="0006131C" w:rsidRDefault="00000000">
      <w:pPr>
        <w:ind w:firstLine="440"/>
        <w:rPr>
          <w:rFonts w:hint="eastAsia"/>
          <w:lang w:eastAsia="zh-CN"/>
        </w:rPr>
      </w:pPr>
      <w:r>
        <w:rPr>
          <w:lang w:eastAsia="zh-CN"/>
        </w:rPr>
        <w:t>（2）乙方因身体原因、年龄原因或其他客观原因无法继续履行合同；</w:t>
      </w:r>
    </w:p>
    <w:p w14:paraId="27D10271" w14:textId="77777777" w:rsidR="0006131C" w:rsidRDefault="00000000">
      <w:pPr>
        <w:ind w:firstLine="440"/>
        <w:rPr>
          <w:rFonts w:hint="eastAsia"/>
          <w:lang w:eastAsia="zh-CN"/>
        </w:rPr>
      </w:pPr>
      <w:r>
        <w:rPr>
          <w:lang w:eastAsia="zh-CN"/>
        </w:rPr>
        <w:t>（3）甲方经营情况发生重大变化，相关岗位不再保留；</w:t>
      </w:r>
    </w:p>
    <w:p w14:paraId="1857818B" w14:textId="77777777" w:rsidR="0006131C" w:rsidRDefault="00000000">
      <w:pPr>
        <w:ind w:firstLine="440"/>
        <w:rPr>
          <w:rFonts w:hint="eastAsia"/>
          <w:lang w:eastAsia="zh-CN"/>
        </w:rPr>
      </w:pPr>
      <w:r>
        <w:rPr>
          <w:lang w:eastAsia="zh-CN"/>
        </w:rPr>
        <w:t>（4）法律法规规定的其他终止情形。</w:t>
      </w:r>
    </w:p>
    <w:p w14:paraId="701178D3" w14:textId="77777777" w:rsidR="0006131C" w:rsidRDefault="00000000">
      <w:pPr>
        <w:ind w:firstLine="440"/>
        <w:rPr>
          <w:rFonts w:hint="eastAsia"/>
          <w:lang w:eastAsia="zh-CN"/>
        </w:rPr>
      </w:pPr>
      <w:r>
        <w:rPr>
          <w:rFonts w:hint="eastAsia"/>
          <w:lang w:eastAsia="zh-CN"/>
        </w:rPr>
        <w:t>4</w:t>
      </w:r>
      <w:r>
        <w:rPr>
          <w:lang w:eastAsia="zh-CN"/>
        </w:rPr>
        <w:t>. 合同解除或终止时，乙方应按甲方要求办理工作交接，归还甲方物品、钥匙、门禁卡、工作资料及其他财物。甲方应依法或依约结清应付工资。</w:t>
      </w:r>
    </w:p>
    <w:p w14:paraId="695533DB" w14:textId="77777777" w:rsidR="0006131C" w:rsidRDefault="00000000">
      <w:pPr>
        <w:pStyle w:val="1"/>
        <w:rPr>
          <w:lang w:eastAsia="zh-CN"/>
        </w:rPr>
      </w:pPr>
      <w:r>
        <w:rPr>
          <w:rFonts w:ascii="宋体" w:eastAsia="宋体" w:hAnsi="宋体"/>
          <w:lang w:eastAsia="zh-CN"/>
        </w:rPr>
        <w:t>第十条 争议解决</w:t>
      </w:r>
    </w:p>
    <w:p w14:paraId="04B3467B" w14:textId="77777777" w:rsidR="0006131C" w:rsidRDefault="00000000">
      <w:pPr>
        <w:ind w:firstLine="440"/>
        <w:rPr>
          <w:rFonts w:hint="eastAsia"/>
          <w:lang w:eastAsia="zh-CN"/>
        </w:rPr>
      </w:pPr>
      <w:r>
        <w:rPr>
          <w:rFonts w:hint="eastAsia"/>
          <w:lang w:eastAsia="zh-CN"/>
        </w:rPr>
        <w:t>因履行本合同发生争议，双方首先友好协商解决：</w:t>
      </w:r>
    </w:p>
    <w:p w14:paraId="6CA3A211" w14:textId="77777777" w:rsidR="0006131C" w:rsidRDefault="00000000">
      <w:pPr>
        <w:ind w:firstLine="440"/>
        <w:rPr>
          <w:rFonts w:hint="eastAsia"/>
          <w:lang w:eastAsia="zh-CN"/>
        </w:rPr>
      </w:pPr>
      <w:r>
        <w:rPr>
          <w:rFonts w:hint="eastAsia"/>
          <w:lang w:eastAsia="zh-CN"/>
        </w:rPr>
        <w:t>1.属于劳动争议的，协商不成，任何一方应向用人单位所在地劳动人事争议仲裁委员会申请仲裁；对仲裁裁决不服的，可依法向用人单位所在地有管辖权的人民法院提起诉讼。</w:t>
      </w:r>
    </w:p>
    <w:p w14:paraId="5C8D47A8" w14:textId="77777777" w:rsidR="0006131C" w:rsidRDefault="00000000">
      <w:pPr>
        <w:ind w:firstLine="440"/>
        <w:rPr>
          <w:rFonts w:hint="eastAsia"/>
          <w:lang w:eastAsia="zh-CN"/>
        </w:rPr>
      </w:pPr>
      <w:r>
        <w:rPr>
          <w:rFonts w:hint="eastAsia"/>
          <w:lang w:eastAsia="zh-CN"/>
        </w:rPr>
        <w:t>2.属于非劳动类民事争议的，协商不成，任何一方有权直接向甲方所在地人民法院提起诉讼。</w:t>
      </w:r>
    </w:p>
    <w:p w14:paraId="3302DE03" w14:textId="77777777" w:rsidR="0006131C" w:rsidRDefault="00000000">
      <w:pPr>
        <w:pStyle w:val="1"/>
        <w:rPr>
          <w:lang w:eastAsia="zh-CN"/>
        </w:rPr>
      </w:pPr>
      <w:r>
        <w:rPr>
          <w:rFonts w:ascii="宋体" w:eastAsia="宋体" w:hAnsi="宋体"/>
          <w:lang w:eastAsia="zh-CN"/>
        </w:rPr>
        <w:t>第十</w:t>
      </w:r>
      <w:r>
        <w:rPr>
          <w:rFonts w:ascii="宋体" w:eastAsia="宋体" w:hAnsi="宋体" w:hint="eastAsia"/>
          <w:lang w:eastAsia="zh-CN"/>
        </w:rPr>
        <w:t>一</w:t>
      </w:r>
      <w:r>
        <w:rPr>
          <w:rFonts w:ascii="宋体" w:eastAsia="宋体" w:hAnsi="宋体"/>
          <w:lang w:eastAsia="zh-CN"/>
        </w:rPr>
        <w:t>条 其他</w:t>
      </w:r>
    </w:p>
    <w:p w14:paraId="100BD4BC" w14:textId="77777777" w:rsidR="0006131C" w:rsidRDefault="00000000">
      <w:pPr>
        <w:ind w:firstLine="440"/>
        <w:rPr>
          <w:rFonts w:hint="eastAsia"/>
          <w:lang w:eastAsia="zh-CN"/>
        </w:rPr>
      </w:pPr>
      <w:r>
        <w:rPr>
          <w:lang w:eastAsia="zh-CN"/>
        </w:rPr>
        <w:t>1. 本合同未尽事宜，双方可另行签署补充协议。补充协议与本合同具有同等法律效力。</w:t>
      </w:r>
    </w:p>
    <w:p w14:paraId="30ECFA41" w14:textId="77777777" w:rsidR="0006131C" w:rsidRDefault="00000000">
      <w:pPr>
        <w:ind w:firstLine="440"/>
        <w:rPr>
          <w:rFonts w:hint="eastAsia"/>
          <w:lang w:eastAsia="zh-CN"/>
        </w:rPr>
      </w:pPr>
      <w:r>
        <w:rPr>
          <w:lang w:eastAsia="zh-CN"/>
        </w:rPr>
        <w:lastRenderedPageBreak/>
        <w:t>2. 本合同中的空白处经双方填写并签字/盖章后生效；空白处未填写且不影响合同履行的，不影响其他条款效力。</w:t>
      </w:r>
    </w:p>
    <w:p w14:paraId="0E494DCF" w14:textId="77777777" w:rsidR="0006131C" w:rsidRDefault="00000000">
      <w:pPr>
        <w:ind w:firstLine="440"/>
        <w:rPr>
          <w:rFonts w:hint="eastAsia"/>
          <w:lang w:eastAsia="zh-CN"/>
        </w:rPr>
      </w:pPr>
      <w:r>
        <w:rPr>
          <w:lang w:eastAsia="zh-CN"/>
        </w:rPr>
        <w:t>3. 本合同一式两份，甲乙双方各执一份，自双方签字或盖章之日起生效。</w:t>
      </w:r>
    </w:p>
    <w:p w14:paraId="2D3AA889" w14:textId="77777777" w:rsidR="0006131C" w:rsidRDefault="0006131C">
      <w:pPr>
        <w:spacing w:after="0"/>
        <w:rPr>
          <w:rFonts w:hint="eastAsia"/>
          <w:lang w:eastAsia="zh-CN"/>
        </w:rPr>
      </w:pPr>
    </w:p>
    <w:p w14:paraId="3E605B4C" w14:textId="77777777" w:rsidR="0006131C" w:rsidRDefault="00000000">
      <w:pPr>
        <w:spacing w:after="0"/>
        <w:rPr>
          <w:rFonts w:hint="eastAsia"/>
          <w:lang w:eastAsia="zh-CN"/>
        </w:rPr>
      </w:pPr>
      <w:r>
        <w:rPr>
          <w:rFonts w:hint="eastAsia"/>
          <w:lang w:eastAsia="zh-CN"/>
        </w:rPr>
        <w:t>（以下无正文，为签署项）</w:t>
      </w:r>
    </w:p>
    <w:p w14:paraId="119B500C" w14:textId="77777777" w:rsidR="0006131C" w:rsidRDefault="0006131C">
      <w:pPr>
        <w:spacing w:after="0"/>
        <w:rPr>
          <w:rFonts w:hint="eastAsia"/>
          <w:lang w:eastAsia="zh-CN"/>
        </w:rPr>
      </w:pPr>
    </w:p>
    <w:p w14:paraId="0E5AA33F" w14:textId="77777777" w:rsidR="0006131C" w:rsidRDefault="0006131C">
      <w:pPr>
        <w:spacing w:after="0"/>
        <w:rPr>
          <w:rFonts w:hint="eastAsia"/>
          <w:lang w:eastAsia="zh-CN"/>
        </w:rPr>
      </w:pPr>
    </w:p>
    <w:p w14:paraId="463554EB" w14:textId="77777777" w:rsidR="0006131C" w:rsidRDefault="00000000">
      <w:pPr>
        <w:rPr>
          <w:rFonts w:hint="eastAsia"/>
          <w:lang w:eastAsia="zh-CN"/>
        </w:rPr>
      </w:pPr>
      <w:r>
        <w:rPr>
          <w:lang w:eastAsia="zh-CN"/>
        </w:rPr>
        <w:t>甲方（盖章/签字）：________________________</w:t>
      </w:r>
    </w:p>
    <w:p w14:paraId="07079B95" w14:textId="77777777" w:rsidR="0006131C" w:rsidRDefault="00000000">
      <w:pPr>
        <w:rPr>
          <w:rFonts w:hint="eastAsia"/>
          <w:lang w:eastAsia="zh-CN"/>
        </w:rPr>
      </w:pPr>
      <w:r>
        <w:rPr>
          <w:lang w:eastAsia="zh-CN"/>
        </w:rPr>
        <w:t>法定代表人/授权代表：_____________________</w:t>
      </w:r>
    </w:p>
    <w:p w14:paraId="49E85F4C" w14:textId="77777777" w:rsidR="0006131C" w:rsidRDefault="00000000">
      <w:pPr>
        <w:rPr>
          <w:rFonts w:hint="eastAsia"/>
          <w:lang w:eastAsia="zh-CN"/>
        </w:rPr>
      </w:pPr>
      <w:r>
        <w:rPr>
          <w:lang w:eastAsia="zh-CN"/>
        </w:rPr>
        <w:t>签署日期：______年______月______日</w:t>
      </w:r>
    </w:p>
    <w:p w14:paraId="729CBAFA" w14:textId="77777777" w:rsidR="0006131C" w:rsidRDefault="0006131C">
      <w:pPr>
        <w:rPr>
          <w:rFonts w:hint="eastAsia"/>
          <w:lang w:eastAsia="zh-CN"/>
        </w:rPr>
      </w:pPr>
    </w:p>
    <w:p w14:paraId="01BDF6E5" w14:textId="77777777" w:rsidR="0006131C" w:rsidRDefault="00000000">
      <w:pPr>
        <w:rPr>
          <w:rFonts w:hint="eastAsia"/>
          <w:lang w:eastAsia="zh-CN"/>
        </w:rPr>
      </w:pPr>
      <w:r>
        <w:rPr>
          <w:lang w:eastAsia="zh-CN"/>
        </w:rPr>
        <w:t>乙方（签字）：____________________________</w:t>
      </w:r>
    </w:p>
    <w:p w14:paraId="6FB55C39" w14:textId="77777777" w:rsidR="0006131C" w:rsidRDefault="00000000">
      <w:pPr>
        <w:rPr>
          <w:rFonts w:hint="eastAsia"/>
        </w:rPr>
      </w:pPr>
      <w:r>
        <w:t>签署日期：______年______月______日</w:t>
      </w:r>
    </w:p>
    <w:sectPr w:rsidR="0006131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AC8" w14:textId="77777777" w:rsidR="002D520B" w:rsidRDefault="002D520B">
      <w:pPr>
        <w:spacing w:line="240" w:lineRule="auto"/>
        <w:rPr>
          <w:rFonts w:hint="eastAsia"/>
        </w:rPr>
      </w:pPr>
      <w:r>
        <w:separator/>
      </w:r>
    </w:p>
  </w:endnote>
  <w:endnote w:type="continuationSeparator" w:id="0">
    <w:p w14:paraId="0E44C136" w14:textId="77777777" w:rsidR="002D520B" w:rsidRDefault="002D520B">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E4B45" w14:textId="77777777" w:rsidR="0006131C" w:rsidRDefault="00000000">
    <w:pPr>
      <w:pStyle w:val="ac"/>
      <w:rPr>
        <w:rFonts w:hint="eastAsia"/>
      </w:rPr>
    </w:pPr>
    <w:r>
      <w:rPr>
        <w:noProof/>
      </w:rPr>
      <mc:AlternateContent>
        <mc:Choice Requires="wps">
          <w:drawing>
            <wp:anchor distT="0" distB="0" distL="114300" distR="114300" simplePos="0" relativeHeight="251659264" behindDoc="0" locked="0" layoutInCell="1" allowOverlap="1" wp14:anchorId="5F3CBB8B" wp14:editId="37F3BBD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9A948" w14:textId="77777777" w:rsidR="0006131C" w:rsidRDefault="00000000">
                          <w:pPr>
                            <w:pStyle w:val="ac"/>
                            <w:rPr>
                              <w:rFonts w:hint="eastAsia"/>
                            </w:rPr>
                          </w:pPr>
                          <w:r>
                            <w:fldChar w:fldCharType="begin"/>
                          </w:r>
                          <w:r>
                            <w:instrText xml:space="preserve"> PAGE  \* MERGEFORMAT </w:instrText>
                          </w:r>
                          <w:r>
                            <w:fldChar w:fldCharType="separate"/>
                          </w:r>
                          <w:r>
                            <w:t>1</w:t>
                          </w:r>
                          <w:r>
                            <w:fldChar w:fldCharType="end"/>
                          </w:r>
                          <w:r>
                            <w:t xml:space="preserve"> / </w:t>
                          </w:r>
                          <w:fldSimple w:instr=" NUMPAGES  \* MERGEFORMAT ">
                            <w:r w:rsidR="0006131C">
                              <w:t>8</w:t>
                            </w:r>
                          </w:fldSimple>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3CBB8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C79A948" w14:textId="77777777" w:rsidR="0006131C" w:rsidRDefault="00000000">
                    <w:pPr>
                      <w:pStyle w:val="ac"/>
                      <w:rPr>
                        <w:rFonts w:hint="eastAsia"/>
                      </w:rPr>
                    </w:pPr>
                    <w:r>
                      <w:fldChar w:fldCharType="begin"/>
                    </w:r>
                    <w:r>
                      <w:instrText xml:space="preserve"> PAGE  \* MERGEFORMAT </w:instrText>
                    </w:r>
                    <w:r>
                      <w:fldChar w:fldCharType="separate"/>
                    </w:r>
                    <w:r>
                      <w:t>1</w:t>
                    </w:r>
                    <w:r>
                      <w:fldChar w:fldCharType="end"/>
                    </w:r>
                    <w:r>
                      <w:t xml:space="preserve"> / </w:t>
                    </w:r>
                    <w:fldSimple w:instr=" NUMPAGES  \* MERGEFORMAT ">
                      <w:r w:rsidR="0006131C">
                        <w:t>8</w:t>
                      </w:r>
                    </w:fldSimple>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4D69" w14:textId="77777777" w:rsidR="002D520B" w:rsidRDefault="002D520B">
      <w:pPr>
        <w:spacing w:after="0"/>
        <w:rPr>
          <w:rFonts w:hint="eastAsia"/>
        </w:rPr>
      </w:pPr>
      <w:r>
        <w:separator/>
      </w:r>
    </w:p>
  </w:footnote>
  <w:footnote w:type="continuationSeparator" w:id="0">
    <w:p w14:paraId="535B8881" w14:textId="77777777" w:rsidR="002D520B" w:rsidRDefault="002D520B">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2085714364">
    <w:abstractNumId w:val="1"/>
  </w:num>
  <w:num w:numId="2" w16cid:durableId="814302778">
    <w:abstractNumId w:val="4"/>
  </w:num>
  <w:num w:numId="3" w16cid:durableId="229342687">
    <w:abstractNumId w:val="5"/>
  </w:num>
  <w:num w:numId="4" w16cid:durableId="1190922252">
    <w:abstractNumId w:val="2"/>
  </w:num>
  <w:num w:numId="5" w16cid:durableId="2005930836">
    <w:abstractNumId w:val="0"/>
  </w:num>
  <w:num w:numId="6" w16cid:durableId="202466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95C"/>
    <w:rsid w:val="00034616"/>
    <w:rsid w:val="0006063C"/>
    <w:rsid w:val="0006131C"/>
    <w:rsid w:val="000F7977"/>
    <w:rsid w:val="0015074B"/>
    <w:rsid w:val="001A426B"/>
    <w:rsid w:val="001B4D35"/>
    <w:rsid w:val="001C08E8"/>
    <w:rsid w:val="002002C6"/>
    <w:rsid w:val="00265981"/>
    <w:rsid w:val="0029639D"/>
    <w:rsid w:val="002B6171"/>
    <w:rsid w:val="002D520B"/>
    <w:rsid w:val="00307993"/>
    <w:rsid w:val="00326F90"/>
    <w:rsid w:val="0045159E"/>
    <w:rsid w:val="004571CD"/>
    <w:rsid w:val="006B6AAA"/>
    <w:rsid w:val="00823E21"/>
    <w:rsid w:val="008F75F1"/>
    <w:rsid w:val="00AA1D8D"/>
    <w:rsid w:val="00B47730"/>
    <w:rsid w:val="00CB0664"/>
    <w:rsid w:val="00F82817"/>
    <w:rsid w:val="00FC693F"/>
    <w:rsid w:val="1B5C07A8"/>
    <w:rsid w:val="1C9849DD"/>
    <w:rsid w:val="BFB5E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D687AD"/>
  <w14:defaultImageDpi w14:val="300"/>
  <w15:docId w15:val="{DFAA1130-AFE5-4592-8482-DA916B26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lsdException w:name="Medium Grid 2" w:uiPriority="68"/>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qFormat="1"/>
    <w:lsdException w:name="Colorful Shading Accent 1" w:uiPriority="71"/>
    <w:lsdException w:name="Colorful List Accent 1" w:uiPriority="72"/>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lsdException w:name="Medium Grid 2 Accent 4" w:uiPriority="68" w:qFormat="1"/>
    <w:lsdException w:name="Medium Grid 3 Accent 4" w:uiPriority="69"/>
    <w:lsdException w:name="Dark List Accent 4" w:uiPriority="70" w:qFormat="1"/>
    <w:lsdException w:name="Colorful Shading Accent 4" w:uiPriority="7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80" w:line="324" w:lineRule="auto"/>
    </w:pPr>
    <w:rPr>
      <w:rFonts w:ascii="宋体" w:eastAsia="宋体" w:hAnsi="宋体"/>
      <w:sz w:val="22"/>
      <w:szCs w:val="22"/>
      <w:lang w:eastAsia="en-US"/>
    </w:rPr>
  </w:style>
  <w:style w:type="paragraph" w:styleId="1">
    <w:name w:val="heading 1"/>
    <w:basedOn w:val="a1"/>
    <w:next w:val="a1"/>
    <w:link w:val="10"/>
    <w:uiPriority w:val="9"/>
    <w:qFormat/>
    <w:pPr>
      <w:keepNext/>
      <w:keepLines/>
      <w:spacing w:before="240" w:after="12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qFormat/>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qFormat/>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a8">
    <w:name w:val="annotation text"/>
    <w:basedOn w:val="a1"/>
    <w:uiPriority w:val="99"/>
    <w:semiHidden/>
    <w:unhideWhenUsed/>
    <w:qFormat/>
  </w:style>
  <w:style w:type="paragraph" w:styleId="34">
    <w:name w:val="Body Text 3"/>
    <w:basedOn w:val="a1"/>
    <w:link w:val="35"/>
    <w:uiPriority w:val="99"/>
    <w:unhideWhenUsed/>
    <w:qFormat/>
    <w:pPr>
      <w:spacing w:after="120"/>
    </w:pPr>
    <w:rPr>
      <w:sz w:val="16"/>
      <w:szCs w:val="16"/>
    </w:rPr>
  </w:style>
  <w:style w:type="paragraph" w:styleId="30">
    <w:name w:val="List Bullet 3"/>
    <w:basedOn w:val="a1"/>
    <w:uiPriority w:val="99"/>
    <w:unhideWhenUsed/>
    <w:qFormat/>
    <w:pPr>
      <w:numPr>
        <w:numId w:val="4"/>
      </w:numPr>
      <w:contextualSpacing/>
    </w:pPr>
  </w:style>
  <w:style w:type="paragraph" w:styleId="a9">
    <w:name w:val="Body Text"/>
    <w:basedOn w:val="a1"/>
    <w:link w:val="aa"/>
    <w:uiPriority w:val="99"/>
    <w:unhideWhenUsed/>
    <w:qFormat/>
    <w:pPr>
      <w:spacing w:after="120"/>
    </w:pPr>
  </w:style>
  <w:style w:type="paragraph" w:styleId="3">
    <w:name w:val="List Number 3"/>
    <w:basedOn w:val="a1"/>
    <w:uiPriority w:val="99"/>
    <w:unhideWhenUsed/>
    <w:qFormat/>
    <w:pPr>
      <w:numPr>
        <w:numId w:val="5"/>
      </w:numPr>
      <w:contextualSpacing/>
    </w:pPr>
  </w:style>
  <w:style w:type="paragraph" w:styleId="23">
    <w:name w:val="List 2"/>
    <w:basedOn w:val="a1"/>
    <w:uiPriority w:val="99"/>
    <w:unhideWhenUsed/>
    <w:qFormat/>
    <w:pPr>
      <w:ind w:left="720" w:hanging="360"/>
      <w:contextualSpacing/>
    </w:pPr>
  </w:style>
  <w:style w:type="paragraph" w:styleId="ab">
    <w:name w:val="List Continue"/>
    <w:basedOn w:val="a1"/>
    <w:uiPriority w:val="99"/>
    <w:unhideWhenUsed/>
    <w:qFormat/>
    <w:pPr>
      <w:spacing w:after="120"/>
      <w:ind w:left="360"/>
      <w:contextualSpacing/>
    </w:pPr>
  </w:style>
  <w:style w:type="paragraph" w:styleId="20">
    <w:name w:val="List Bullet 2"/>
    <w:basedOn w:val="a1"/>
    <w:uiPriority w:val="99"/>
    <w:unhideWhenUsed/>
    <w:qFormat/>
    <w:pPr>
      <w:numPr>
        <w:numId w:val="6"/>
      </w:numPr>
      <w:contextualSpacing/>
    </w:pPr>
  </w:style>
  <w:style w:type="paragraph" w:styleId="ac">
    <w:name w:val="footer"/>
    <w:basedOn w:val="a1"/>
    <w:link w:val="ad"/>
    <w:uiPriority w:val="99"/>
    <w:unhideWhenUsed/>
    <w:qFormat/>
    <w:pPr>
      <w:tabs>
        <w:tab w:val="center" w:pos="4680"/>
        <w:tab w:val="right" w:pos="9360"/>
      </w:tabs>
      <w:spacing w:after="0" w:line="240" w:lineRule="auto"/>
    </w:pPr>
  </w:style>
  <w:style w:type="paragraph" w:styleId="ae">
    <w:name w:val="header"/>
    <w:basedOn w:val="a1"/>
    <w:link w:val="af"/>
    <w:uiPriority w:val="99"/>
    <w:unhideWhenUsed/>
    <w:qFormat/>
    <w:pPr>
      <w:tabs>
        <w:tab w:val="center" w:pos="4680"/>
        <w:tab w:val="right" w:pos="9360"/>
      </w:tabs>
      <w:spacing w:after="0" w:line="240" w:lineRule="auto"/>
    </w:pPr>
  </w:style>
  <w:style w:type="paragraph" w:styleId="af0">
    <w:name w:val="Subtitle"/>
    <w:basedOn w:val="a1"/>
    <w:next w:val="a1"/>
    <w:link w:val="af1"/>
    <w:uiPriority w:val="11"/>
    <w:qFormat/>
    <w:rPr>
      <w:rFonts w:asciiTheme="majorHAnsi" w:eastAsiaTheme="majorEastAsia" w:hAnsiTheme="majorHAnsi" w:cstheme="majorBidi"/>
      <w:i/>
      <w:iCs/>
      <w:color w:val="4F81BD" w:themeColor="accent1"/>
      <w:spacing w:val="15"/>
      <w:sz w:val="24"/>
      <w:szCs w:val="24"/>
    </w:rPr>
  </w:style>
  <w:style w:type="paragraph" w:styleId="af2">
    <w:name w:val="List"/>
    <w:basedOn w:val="a1"/>
    <w:uiPriority w:val="99"/>
    <w:unhideWhenUsed/>
    <w:qFormat/>
    <w:pPr>
      <w:ind w:left="360" w:hanging="360"/>
      <w:contextualSpacing/>
    </w:pPr>
  </w:style>
  <w:style w:type="paragraph" w:styleId="24">
    <w:name w:val="Body Text 2"/>
    <w:basedOn w:val="a1"/>
    <w:link w:val="25"/>
    <w:uiPriority w:val="99"/>
    <w:unhideWhenUsed/>
    <w:qFormat/>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qFormat/>
    <w:pPr>
      <w:spacing w:after="120"/>
      <w:ind w:left="1080"/>
      <w:contextualSpacing/>
    </w:pPr>
  </w:style>
  <w:style w:type="paragraph" w:styleId="af3">
    <w:name w:val="Title"/>
    <w:basedOn w:val="a1"/>
    <w:next w:val="a1"/>
    <w:link w:val="af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table" w:styleId="a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Light Shading"/>
    <w:basedOn w:val="a3"/>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7">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8">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9">
    <w:name w:val="Dark List"/>
    <w:basedOn w:val="a3"/>
    <w:uiPriority w:val="70"/>
    <w:qFormat/>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a">
    <w:name w:val="Colorful Shading"/>
    <w:basedOn w:val="a3"/>
    <w:uiPriority w:val="71"/>
    <w:qFormat/>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b">
    <w:name w:val="Colorful List"/>
    <w:basedOn w:val="a3"/>
    <w:uiPriority w:val="72"/>
    <w:qFormat/>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c">
    <w:name w:val="Colorful Grid"/>
    <w:basedOn w:val="a3"/>
    <w:uiPriority w:val="73"/>
    <w:qFormat/>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d">
    <w:name w:val="Strong"/>
    <w:basedOn w:val="a2"/>
    <w:uiPriority w:val="22"/>
    <w:qFormat/>
    <w:rPr>
      <w:b/>
      <w:bCs/>
    </w:rPr>
  </w:style>
  <w:style w:type="character" w:styleId="afe">
    <w:name w:val="Emphasis"/>
    <w:basedOn w:val="a2"/>
    <w:uiPriority w:val="20"/>
    <w:qFormat/>
    <w:rPr>
      <w:i/>
      <w:iCs/>
    </w:rPr>
  </w:style>
  <w:style w:type="character" w:customStyle="1" w:styleId="af">
    <w:name w:val="页眉 字符"/>
    <w:basedOn w:val="a2"/>
    <w:link w:val="ae"/>
    <w:uiPriority w:val="99"/>
    <w:qFormat/>
  </w:style>
  <w:style w:type="character" w:customStyle="1" w:styleId="ad">
    <w:name w:val="页脚 字符"/>
    <w:basedOn w:val="a2"/>
    <w:link w:val="ac"/>
    <w:uiPriority w:val="99"/>
    <w:qFormat/>
  </w:style>
  <w:style w:type="paragraph" w:styleId="aff">
    <w:name w:val="No Spacing"/>
    <w:uiPriority w:val="1"/>
    <w:qFormat/>
    <w:rPr>
      <w:sz w:val="22"/>
      <w:szCs w:val="22"/>
      <w:lang w:eastAsia="en-US"/>
    </w:rPr>
  </w:style>
  <w:style w:type="character" w:customStyle="1" w:styleId="10">
    <w:name w:val="标题 1 字符"/>
    <w:basedOn w:val="a2"/>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qFormat/>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qFormat/>
    <w:rPr>
      <w:rFonts w:asciiTheme="majorHAnsi" w:eastAsiaTheme="majorEastAsia" w:hAnsiTheme="majorHAnsi" w:cstheme="majorBidi"/>
      <w:b/>
      <w:bCs/>
      <w:color w:val="4F81BD" w:themeColor="accent1"/>
    </w:rPr>
  </w:style>
  <w:style w:type="character" w:customStyle="1" w:styleId="af4">
    <w:name w:val="标题 字符"/>
    <w:basedOn w:val="a2"/>
    <w:link w:val="af3"/>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af1">
    <w:name w:val="副标题 字符"/>
    <w:basedOn w:val="a2"/>
    <w:link w:val="af0"/>
    <w:uiPriority w:val="11"/>
    <w:qFormat/>
    <w:rPr>
      <w:rFonts w:asciiTheme="majorHAnsi" w:eastAsiaTheme="majorEastAsia" w:hAnsiTheme="majorHAnsi" w:cstheme="majorBidi"/>
      <w:i/>
      <w:iCs/>
      <w:color w:val="4F81BD" w:themeColor="accent1"/>
      <w:spacing w:val="15"/>
      <w:sz w:val="24"/>
      <w:szCs w:val="24"/>
    </w:rPr>
  </w:style>
  <w:style w:type="paragraph" w:styleId="aff0">
    <w:name w:val="List Paragraph"/>
    <w:basedOn w:val="a1"/>
    <w:uiPriority w:val="34"/>
    <w:qFormat/>
    <w:pPr>
      <w:ind w:left="720"/>
      <w:contextualSpacing/>
    </w:pPr>
  </w:style>
  <w:style w:type="character" w:customStyle="1" w:styleId="aa">
    <w:name w:val="正文文本 字符"/>
    <w:basedOn w:val="a2"/>
    <w:link w:val="a9"/>
    <w:uiPriority w:val="99"/>
    <w:qFormat/>
  </w:style>
  <w:style w:type="character" w:customStyle="1" w:styleId="25">
    <w:name w:val="正文文本 2 字符"/>
    <w:basedOn w:val="a2"/>
    <w:link w:val="24"/>
    <w:uiPriority w:val="99"/>
    <w:qFormat/>
  </w:style>
  <w:style w:type="character" w:customStyle="1" w:styleId="35">
    <w:name w:val="正文文本 3 字符"/>
    <w:basedOn w:val="a2"/>
    <w:link w:val="34"/>
    <w:uiPriority w:val="99"/>
    <w:qFormat/>
    <w:rPr>
      <w:sz w:val="16"/>
      <w:szCs w:val="16"/>
    </w:rPr>
  </w:style>
  <w:style w:type="character" w:customStyle="1" w:styleId="a6">
    <w:name w:val="宏文本 字符"/>
    <w:basedOn w:val="a2"/>
    <w:link w:val="a5"/>
    <w:uiPriority w:val="99"/>
    <w:qFormat/>
    <w:rPr>
      <w:rFonts w:ascii="Courier" w:hAnsi="Courier"/>
      <w:sz w:val="20"/>
      <w:szCs w:val="20"/>
    </w:rPr>
  </w:style>
  <w:style w:type="paragraph" w:styleId="aff1">
    <w:name w:val="Quote"/>
    <w:basedOn w:val="a1"/>
    <w:next w:val="a1"/>
    <w:link w:val="aff2"/>
    <w:uiPriority w:val="29"/>
    <w:qFormat/>
    <w:rPr>
      <w:i/>
      <w:iCs/>
      <w:color w:val="000000" w:themeColor="text1"/>
    </w:rPr>
  </w:style>
  <w:style w:type="character" w:customStyle="1" w:styleId="aff2">
    <w:name w:val="引用 字符"/>
    <w:basedOn w:val="a2"/>
    <w:link w:val="aff1"/>
    <w:uiPriority w:val="29"/>
    <w:qFormat/>
    <w:rPr>
      <w:i/>
      <w:iCs/>
      <w:color w:val="000000" w:themeColor="text1"/>
    </w:rPr>
  </w:style>
  <w:style w:type="character" w:customStyle="1" w:styleId="40">
    <w:name w:val="标题 4 字符"/>
    <w:basedOn w:val="a2"/>
    <w:link w:val="4"/>
    <w:uiPriority w:val="9"/>
    <w:semiHidden/>
    <w:qFormat/>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qFormat/>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qFormat/>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qFormat/>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qFormat/>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qFormat/>
    <w:rPr>
      <w:rFonts w:asciiTheme="majorHAnsi" w:eastAsiaTheme="majorEastAsia" w:hAnsiTheme="majorHAnsi" w:cstheme="majorBidi"/>
      <w:i/>
      <w:iCs/>
      <w:color w:val="404040" w:themeColor="text1" w:themeTint="BF"/>
      <w:sz w:val="20"/>
      <w:szCs w:val="20"/>
    </w:rPr>
  </w:style>
  <w:style w:type="paragraph" w:styleId="aff3">
    <w:name w:val="Intense Quote"/>
    <w:basedOn w:val="a1"/>
    <w:next w:val="a1"/>
    <w:link w:val="aff4"/>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4">
    <w:name w:val="明显引用 字符"/>
    <w:basedOn w:val="a2"/>
    <w:link w:val="aff3"/>
    <w:uiPriority w:val="30"/>
    <w:qFormat/>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 w:type="character" w:styleId="aff5">
    <w:name w:val="annotation reference"/>
    <w:basedOn w:val="a2"/>
    <w:uiPriority w:val="99"/>
    <w:semiHidden/>
    <w:unhideWhenUsed/>
    <w:rPr>
      <w:sz w:val="21"/>
      <w:szCs w:val="21"/>
    </w:rPr>
  </w:style>
  <w:style w:type="paragraph" w:styleId="aff6">
    <w:name w:val="Revision"/>
    <w:hidden/>
    <w:uiPriority w:val="99"/>
    <w:unhideWhenUsed/>
    <w:rsid w:val="001B4D35"/>
    <w:rPr>
      <w:rFonts w:ascii="宋体" w:eastAsia="宋体" w:hAnsi="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2936</Words>
  <Characters>3162</Characters>
  <Application>Microsoft Office Word</Application>
  <DocSecurity>0</DocSecurity>
  <Lines>121</Lines>
  <Paragraphs>78</Paragraphs>
  <ScaleCrop>false</ScaleCrop>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lll Elfin</cp:lastModifiedBy>
  <cp:revision>10</cp:revision>
  <cp:lastPrinted>2026-06-11T13:35:00Z</cp:lastPrinted>
  <dcterms:created xsi:type="dcterms:W3CDTF">2026-06-11T10:57:00Z</dcterms:created>
  <dcterms:modified xsi:type="dcterms:W3CDTF">2026-06-11T13:36:00Z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eyJoZGlkIjoiOWJhNjI2MzEwY2EzMGJlZmU1M2NlODY5Y2RmOTQwZDgiLCJ1c2VySWQiOiIyODY3NzczMjEifQ==</vt:lpwstr>
  </property>
  <property fmtid="{D5CDD505-2E9C-101B-9397-08002B2CF9AE}" pid="3" name="KSOProductBuildVer">
    <vt:lpwstr>2052-12.1.26016.26016</vt:lpwstr>
  </property>
  <property fmtid="{D5CDD505-2E9C-101B-9397-08002B2CF9AE}" pid="4" name="ICV">
    <vt:lpwstr>3502226B829DE337157D2A6AD7EFD8A9_43</vt:lpwstr>
  </property>
</Properties>
</file>