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宋体" w:hAnsi="宋体" w:eastAsia="宋体"/>
          <w:b/>
          <w:sz w:val="36"/>
        </w:rPr>
        <w:t>劳务服务协议（卫生及餐食服务）</w:t>
      </w:r>
    </w:p>
    <w:p>
      <w:r>
        <w:rPr>
          <w:rFonts w:ascii="宋体" w:hAnsi="宋体" w:eastAsia="宋体"/>
          <w:sz w:val="21"/>
        </w:rPr>
        <w:t>甲方（服务接受方）：杭州万物有灵文化科技有限公司</w:t>
      </w:r>
    </w:p>
    <w:p>
      <w:r>
        <w:rPr>
          <w:rFonts w:ascii="宋体" w:hAnsi="宋体" w:eastAsia="宋体"/>
          <w:sz w:val="21"/>
        </w:rPr>
        <w:t>统一社会信用代码：91330106MA2KDLRJ4J</w:t>
      </w:r>
    </w:p>
    <w:p>
      <w:r>
        <w:rPr>
          <w:rFonts w:ascii="宋体" w:hAnsi="宋体" w:eastAsia="宋体"/>
          <w:sz w:val="21"/>
        </w:rPr>
        <w:t>住所：以营业执照登记信息为准</w:t>
      </w:r>
    </w:p>
    <w:p>
      <w:r>
        <w:rPr>
          <w:rFonts w:ascii="宋体" w:hAnsi="宋体" w:eastAsia="宋体"/>
          <w:sz w:val="21"/>
        </w:rPr>
        <w:t>联系人：________________ 联系电话：________________</w:t>
      </w:r>
    </w:p>
    <w:p/>
    <w:p>
      <w:r>
        <w:rPr>
          <w:rFonts w:ascii="宋体" w:hAnsi="宋体" w:eastAsia="宋体"/>
          <w:sz w:val="21"/>
        </w:rPr>
        <w:t>乙方（服务提供方）：________________</w:t>
      </w:r>
    </w:p>
    <w:p>
      <w:r>
        <w:rPr>
          <w:rFonts w:ascii="宋体" w:hAnsi="宋体" w:eastAsia="宋体"/>
          <w:sz w:val="21"/>
        </w:rPr>
        <w:t>身份证号：________________</w:t>
      </w:r>
    </w:p>
    <w:p>
      <w:r>
        <w:rPr>
          <w:rFonts w:ascii="宋体" w:hAnsi="宋体" w:eastAsia="宋体"/>
          <w:sz w:val="21"/>
        </w:rPr>
        <w:t>住址：________________</w:t>
      </w:r>
    </w:p>
    <w:p>
      <w:r>
        <w:rPr>
          <w:rFonts w:ascii="宋体" w:hAnsi="宋体" w:eastAsia="宋体"/>
          <w:sz w:val="21"/>
        </w:rPr>
        <w:t>联系电话：________________</w:t>
      </w:r>
    </w:p>
    <w:p/>
    <w:p>
      <w:r>
        <w:rPr>
          <w:rFonts w:ascii="宋体" w:hAnsi="宋体" w:eastAsia="宋体"/>
          <w:sz w:val="21"/>
        </w:rPr>
        <w:t>鉴于乙方已年满/超过六十周岁，具备完全民事行为能力，并愿意以独立劳务服务提供者身份向甲方提供卫生清洁及餐食制作等服务；甲方愿意接受乙方提供的相关服务。双方在平等、自愿、协商一致基础上，订立本协议，共同遵守。</w:t>
      </w:r>
    </w:p>
    <w:p/>
    <w:p>
      <w:pPr>
        <w:pStyle w:val="Heading2"/>
      </w:pPr>
      <w:r>
        <w:rPr>
          <w:rFonts w:ascii="宋体" w:hAnsi="宋体" w:eastAsia="宋体"/>
          <w:sz w:val="21"/>
        </w:rPr>
        <w:t>第一条 协议性质</w:t>
      </w:r>
    </w:p>
    <w:p/>
    <w:p>
      <w:r>
        <w:rPr>
          <w:rFonts w:ascii="宋体" w:hAnsi="宋体" w:eastAsia="宋体"/>
          <w:sz w:val="21"/>
        </w:rPr>
        <w:t>1. 双方确认，本协议为劳务服务协议，不属于劳动合同。双方不建立劳动关系、雇佣关系或人事隶属关系。</w:t>
      </w:r>
    </w:p>
    <w:p>
      <w:r>
        <w:rPr>
          <w:rFonts w:ascii="宋体" w:hAnsi="宋体" w:eastAsia="宋体"/>
          <w:sz w:val="21"/>
        </w:rPr>
        <w:t>2. 乙方确认其已达到或超过法定退休年龄，双方同意按劳务关系处理本协议项下权利义务。甲方不因本协议承担用人单位为劳动者缴纳社会保险、住房公积金等义务；如主管机关、司法机关或适用法律另有强制性认定或要求的，双方应依法配合处理。</w:t>
      </w:r>
    </w:p>
    <w:p>
      <w:r>
        <w:rPr>
          <w:rFonts w:ascii="宋体" w:hAnsi="宋体" w:eastAsia="宋体"/>
          <w:sz w:val="21"/>
        </w:rPr>
        <w:t>3. 乙方应根据本协议约定独立完成服务事项。甲方有权就服务内容、服务标准、服务日期及验收结果提出合理要求，但不对乙方进行劳动用工意义上的考勤、人事管理或岗位编制管理。</w:t>
      </w:r>
    </w:p>
    <w:p/>
    <w:p>
      <w:pPr>
        <w:pStyle w:val="Heading2"/>
      </w:pPr>
      <w:r>
        <w:rPr>
          <w:rFonts w:ascii="宋体" w:hAnsi="宋体" w:eastAsia="宋体"/>
          <w:sz w:val="21"/>
        </w:rPr>
        <w:t>第二条 服务期限</w:t>
      </w:r>
    </w:p>
    <w:p/>
    <w:p>
      <w:r>
        <w:rPr>
          <w:rFonts w:ascii="宋体" w:hAnsi="宋体" w:eastAsia="宋体"/>
          <w:sz w:val="21"/>
        </w:rPr>
        <w:t>1. 本协议服务期限为三年，自____年____月____日起至____年____月____日止。</w:t>
      </w:r>
    </w:p>
    <w:p>
      <w:r>
        <w:rPr>
          <w:rFonts w:ascii="宋体" w:hAnsi="宋体" w:eastAsia="宋体"/>
          <w:sz w:val="21"/>
        </w:rPr>
        <w:t>2. 协议期满前，双方可协商续签；未续签的，本协议到期自然终止。</w:t>
      </w:r>
    </w:p>
    <w:p/>
    <w:p>
      <w:pPr>
        <w:pStyle w:val="Heading2"/>
      </w:pPr>
      <w:r>
        <w:rPr>
          <w:rFonts w:ascii="宋体" w:hAnsi="宋体" w:eastAsia="宋体"/>
          <w:sz w:val="21"/>
        </w:rPr>
        <w:t>第三条 服务内容</w:t>
      </w:r>
    </w:p>
    <w:p/>
    <w:p>
      <w:r>
        <w:rPr>
          <w:rFonts w:ascii="宋体" w:hAnsi="宋体" w:eastAsia="宋体"/>
          <w:sz w:val="21"/>
        </w:rPr>
        <w:t>1. 卫生清洁服务：乙方负责甲方指定办公或经营场所的日常卫生清洁，包括但不限于公共区域、办公区域、厨房/茶水区域、卫生间、地面、桌面、垃圾清理及甲方合理指定的其他日常清洁事项。</w:t>
      </w:r>
    </w:p>
    <w:p>
      <w:r>
        <w:rPr>
          <w:rFonts w:ascii="宋体" w:hAnsi="宋体" w:eastAsia="宋体"/>
          <w:sz w:val="21"/>
        </w:rPr>
        <w:t>2. 卫生清洁服务原则上每日完成一次。具体服务时间可由乙方自行合理安排，但不得影响甲方正常办公、经营秩序及场地安全，并应确保每日清洁事项达到甲方合理验收标准。</w:t>
      </w:r>
    </w:p>
    <w:p>
      <w:r>
        <w:rPr>
          <w:rFonts w:ascii="宋体" w:hAnsi="宋体" w:eastAsia="宋体"/>
          <w:sz w:val="21"/>
        </w:rPr>
        <w:t>3. 餐食制作服务：乙方负责按甲方安排为甲方指定人员制作午饭和晚饭，每周不少于三天。具体服务日期、用餐人数、餐食类型及其他要求由甲方根据实际需要提前通知乙方。</w:t>
      </w:r>
    </w:p>
    <w:p>
      <w:r>
        <w:rPr>
          <w:rFonts w:ascii="宋体" w:hAnsi="宋体" w:eastAsia="宋体"/>
          <w:sz w:val="21"/>
        </w:rPr>
        <w:t>4. 甲方可根据公司经营安排、人员出勤、节假日、临时活动等情况调整餐食服务日期和需求；乙方应在合理范围内配合。若甲方临时取消某日餐食需求，应及时告知乙方。</w:t>
      </w:r>
    </w:p>
    <w:p>
      <w:r>
        <w:rPr>
          <w:rFonts w:ascii="宋体" w:hAnsi="宋体" w:eastAsia="宋体"/>
          <w:sz w:val="21"/>
        </w:rPr>
        <w:t>5. 食材、调料、餐具、厨房设备及必要清洁用品原则上由甲方提供；如需乙方代为采购，应事先取得甲方确认，并按甲方要求留存票据或采购记录。未经甲方事先确认，乙方不得自行垫付大额费用并要求甲方报销。</w:t>
      </w:r>
    </w:p>
    <w:p/>
    <w:p>
      <w:pPr>
        <w:pStyle w:val="Heading2"/>
      </w:pPr>
      <w:r>
        <w:rPr>
          <w:rFonts w:ascii="宋体" w:hAnsi="宋体" w:eastAsia="宋体"/>
          <w:sz w:val="21"/>
        </w:rPr>
        <w:t>第四条 服务标准</w:t>
      </w:r>
    </w:p>
    <w:p/>
    <w:p>
      <w:r>
        <w:rPr>
          <w:rFonts w:ascii="宋体" w:hAnsi="宋体" w:eastAsia="宋体"/>
          <w:sz w:val="21"/>
        </w:rPr>
        <w:t>1. 乙方应勤勉、谨慎、按时、按质完成服务事项，保持场所整洁、餐食卫生、安全。</w:t>
      </w:r>
    </w:p>
    <w:p>
      <w:r>
        <w:rPr>
          <w:rFonts w:ascii="宋体" w:hAnsi="宋体" w:eastAsia="宋体"/>
          <w:sz w:val="21"/>
        </w:rPr>
        <w:t>2. 乙方从事餐食制作服务时，应遵守食品安全、卫生管理及甲方场地管理要求，不得使用变质、过期、不符合安全标准的食材或调料。</w:t>
      </w:r>
    </w:p>
    <w:p>
      <w:r>
        <w:rPr>
          <w:rFonts w:ascii="宋体" w:hAnsi="宋体" w:eastAsia="宋体"/>
          <w:sz w:val="21"/>
        </w:rPr>
        <w:t>3. 乙方应合理使用甲方提供的设施、设备、食材及用品；因乙方故意或重大过失造成甲方财产损失、人员损害或第三方索赔的，乙方应依法承担相应责任。</w:t>
      </w:r>
    </w:p>
    <w:p>
      <w:r>
        <w:rPr>
          <w:rFonts w:ascii="宋体" w:hAnsi="宋体" w:eastAsia="宋体"/>
          <w:sz w:val="21"/>
        </w:rPr>
        <w:t>4. 甲方发现服务不符合约定标准的，有权要求乙方在合理期限内改正；乙方应及时配合。</w:t>
      </w:r>
    </w:p>
    <w:p/>
    <w:p>
      <w:pPr>
        <w:pStyle w:val="Heading2"/>
      </w:pPr>
      <w:r>
        <w:rPr>
          <w:rFonts w:ascii="宋体" w:hAnsi="宋体" w:eastAsia="宋体"/>
          <w:sz w:val="21"/>
        </w:rPr>
        <w:t>第五条 服务费用及支付</w:t>
      </w:r>
    </w:p>
    <w:p/>
    <w:p>
      <w:r>
        <w:rPr>
          <w:rFonts w:ascii="宋体" w:hAnsi="宋体" w:eastAsia="宋体"/>
          <w:sz w:val="21"/>
        </w:rPr>
        <w:t>1. 双方约定，甲方按人民币11,000元/月（大写：人民币壹万壹仟元整/月，税前）向乙方支付劳务服务费。</w:t>
      </w:r>
    </w:p>
    <CT_P/>
    <w:p>
      <w:r>
        <w:rPr>
          <w:rFonts w:ascii="宋体" w:hAnsi="宋体" w:eastAsia="宋体"/>
          <w:sz w:val="21"/>
        </w:rPr>
        <w:t>2. 双方可根据服务内容、服务频次、服务质量、市场价格、甲方经营情况及双方合作情况，对劳务服务费标准进行调整。任何调增或调减均应经双方协商一致，并可通过签署补充协议、费用调整确认书，或通过双方微信、短信、电子邮件等可留痕方式明确确认后生效。双方通过电子方式确认的，应至少明确调整后的税前金额、适用起始月份及支付方式；未明确起始时间的，自双方最后一方确认之次月起执行。服务费调整不影响调整前已经发生的服务费用结算。</w:t>
      </w:r>
    </w:p>
    <w:p>
      <w:r>
        <w:rPr>
          <w:rFonts w:ascii="宋体" w:hAnsi="宋体" w:eastAsia="宋体"/>
          <w:sz w:val="21"/>
        </w:rPr>
        <w:t>3. 前述费用为税前金额。甲方依法履行个人所得税等相关税费的代扣代缴或预扣预缴义务后，将扣缴税费后的剩余金额支付给乙方。具体纳税税目、扣除标准、税率、申报口径及实际扣缴金额，以届时有效法律法规、税务机关要求及税务申报系统为准。</w:t>
      </w:r>
    </w:p>
    <w:p>
      <w:r>
        <w:rPr>
          <w:rFonts w:ascii="宋体" w:hAnsi="宋体" w:eastAsia="宋体"/>
          <w:sz w:val="21"/>
        </w:rPr>
        <w:t>4. 甲方原则上于每月____日前向乙方支付上月劳务服务费。支付方式为银行转账或双方确认的其他方式。乙方收款账户信息如下：</w:t>
      </w:r>
    </w:p>
    <w:p/>
    <w:p>
      <w:pPr>
        <w:ind w:left="360"/>
      </w:pPr>
      <w:r>
        <w:rPr>
          <w:rFonts w:ascii="宋体" w:hAnsi="宋体" w:eastAsia="宋体"/>
          <w:sz w:val="21"/>
        </w:rPr>
        <w:t>户名：________________</w:t>
      </w:r>
    </w:p>
    <w:p>
      <w:pPr>
        <w:ind w:left="360"/>
      </w:pPr>
      <w:r>
        <w:rPr>
          <w:rFonts w:ascii="宋体" w:hAnsi="宋体" w:eastAsia="宋体"/>
          <w:sz w:val="21"/>
        </w:rPr>
        <w:t>开户行：________________</w:t>
      </w:r>
    </w:p>
    <w:p>
      <w:pPr>
        <w:ind w:left="360"/>
      </w:pPr>
      <w:r>
        <w:rPr>
          <w:rFonts w:ascii="宋体" w:hAnsi="宋体" w:eastAsia="宋体"/>
          <w:sz w:val="21"/>
        </w:rPr>
        <w:t>账号：________________</w:t>
      </w:r>
    </w:p>
    <w:p/>
    <w:p>
      <w:r>
        <w:rPr>
          <w:rFonts w:ascii="宋体" w:hAnsi="宋体" w:eastAsia="宋体"/>
          <w:sz w:val="21"/>
        </w:rPr>
        <w:t>5. 如乙方当月未按约提供服务、服务存在重大缺失且经甲方要求后仍未改正，甲方有权根据实际服务完成情况与乙方协商调整当月服务费用；双方另有书面确认的，从其约定。</w:t>
      </w:r>
    </w:p>
    <w:p/>
    <w:p>
      <w:pPr>
        <w:pStyle w:val="Heading2"/>
      </w:pPr>
      <w:r>
        <w:rPr>
          <w:rFonts w:ascii="宋体" w:hAnsi="宋体" w:eastAsia="宋体"/>
          <w:sz w:val="21"/>
        </w:rPr>
        <w:t>第六条 年终服务奖励</w:t>
      </w:r>
    </w:p>
    <w:p/>
    <w:p>
      <w:r>
        <w:rPr>
          <w:rFonts w:ascii="宋体" w:hAnsi="宋体" w:eastAsia="宋体"/>
          <w:sz w:val="21"/>
        </w:rPr>
        <w:t>1. 甲方可根据当年度经营情况、乙方服务完成情况及双方合作稳定性，于每自然年度末或次年初向乙方发放年终服务奖励。</w:t>
      </w:r>
    </w:p>
    <w:p>
      <w:r>
        <w:rPr>
          <w:rFonts w:ascii="宋体" w:hAnsi="宋体" w:eastAsia="宋体"/>
          <w:sz w:val="21"/>
        </w:rPr>
        <w:t>2. 年终服务奖励原则上以一个月劳务服务费为参考标准，即人民币11,000元（大写：人民币壹万壹仟元整，税前）。是否发放、具体金额及发放时间，以甲方届时经营情况及书面确认为准。</w:t>
      </w:r>
    </w:p>
    <w:p>
      <w:r>
        <w:rPr>
          <w:rFonts w:ascii="宋体" w:hAnsi="宋体" w:eastAsia="宋体"/>
          <w:sz w:val="21"/>
        </w:rPr>
        <w:t>3. 年终服务奖励为税前金额，甲方依法代扣代缴或预扣预缴相关税费后支付。</w:t>
      </w:r>
    </w:p>
    <w:p/>
    <w:p>
      <w:pPr>
        <w:pStyle w:val="Heading2"/>
      </w:pPr>
      <w:r>
        <w:rPr>
          <w:rFonts w:ascii="宋体" w:hAnsi="宋体" w:eastAsia="宋体"/>
          <w:sz w:val="21"/>
        </w:rPr>
        <w:t>第七条 健康、安全及适任承诺</w:t>
      </w:r>
    </w:p>
    <w:p/>
    <w:p>
      <w:r>
        <w:rPr>
          <w:rFonts w:ascii="宋体" w:hAnsi="宋体" w:eastAsia="宋体"/>
          <w:sz w:val="21"/>
        </w:rPr>
        <w:t>1. 乙方确认其身体状况能够胜任本协议项下卫生清洁及餐食制作服务，不存在明知但未告知甲方的、可能影响食品安全或服务安全的重大疾病、传染性疾病或其他不适宜从事相关服务的情形。</w:t>
      </w:r>
    </w:p>
    <w:p>
      <w:r>
        <w:rPr>
          <w:rFonts w:ascii="宋体" w:hAnsi="宋体" w:eastAsia="宋体"/>
          <w:sz w:val="21"/>
        </w:rPr>
        <w:t>2. 乙方在服务期间应注意自身安全，合理评估体力、健康状况及服务强度；如出现身体不适或不宜继续提供服务的情形，应及时告知甲方并暂停相关服务。</w:t>
      </w:r>
    </w:p>
    <w:p>
      <w:r>
        <w:rPr>
          <w:rFonts w:ascii="宋体" w:hAnsi="宋体" w:eastAsia="宋体"/>
          <w:sz w:val="21"/>
        </w:rPr>
        <w:t>3. 甲方应提供相对安全的服务场所及必要工具用品。因甲方提供的场地、设备存在安全隐患且甲方未及时处理导致乙方受到损害的，甲方依法承担相应责任。</w:t>
      </w:r>
    </w:p>
    <w:p>
      <w:r>
        <w:rPr>
          <w:rFonts w:ascii="宋体" w:hAnsi="宋体" w:eastAsia="宋体"/>
          <w:sz w:val="21"/>
        </w:rPr>
        <w:t>4. 鉴于乙方年龄情况及服务内容特点，双方可另行协商为乙方购买适当的人身意外保险或商业保险；保险安排不改变本协议劳务关系性质。</w:t>
      </w:r>
    </w:p>
    <w:p/>
    <w:p>
      <w:pPr>
        <w:pStyle w:val="Heading2"/>
      </w:pPr>
      <w:r>
        <w:rPr>
          <w:rFonts w:ascii="宋体" w:hAnsi="宋体" w:eastAsia="宋体"/>
          <w:sz w:val="21"/>
        </w:rPr>
        <w:t>第八条 保密及行为规范</w:t>
      </w:r>
    </w:p>
    <w:p/>
    <w:p>
      <w:r>
        <w:rPr>
          <w:rFonts w:ascii="宋体" w:hAnsi="宋体" w:eastAsia="宋体"/>
          <w:sz w:val="21"/>
        </w:rPr>
        <w:t>1. 乙方在提供服务过程中知悉的甲方商业信息、经营信息、客户信息、财务信息、员工个人信息及其他未公开信息，应予以保密；未经甲方书面同意，不得向任何第三方披露、使用或允许他人使用。</w:t>
      </w:r>
    </w:p>
    <w:p>
      <w:r>
        <w:rPr>
          <w:rFonts w:ascii="宋体" w:hAnsi="宋体" w:eastAsia="宋体"/>
          <w:sz w:val="21"/>
        </w:rPr>
        <w:t>2. 乙方不得擅自带无关人员进入甲方场所，不得擅自复制、拍摄、传播甲方文件、资料、设备画面或办公环境信息。</w:t>
      </w:r>
    </w:p>
    <w:p>
      <w:r>
        <w:rPr>
          <w:rFonts w:ascii="宋体" w:hAnsi="宋体" w:eastAsia="宋体"/>
          <w:sz w:val="21"/>
        </w:rPr>
        <w:t>3. 本条保密义务不因本协议终止而失效。</w:t>
      </w:r>
    </w:p>
    <w:p/>
    <w:p>
      <w:pPr>
        <w:pStyle w:val="Heading2"/>
      </w:pPr>
      <w:r>
        <w:rPr>
          <w:rFonts w:ascii="宋体" w:hAnsi="宋体" w:eastAsia="宋体"/>
          <w:sz w:val="21"/>
        </w:rPr>
        <w:t>第九条 协议变更、解除与终止</w:t>
      </w:r>
    </w:p>
    <w:p/>
    <w:p>
      <w:r>
        <w:rPr>
          <w:rFonts w:ascii="宋体" w:hAnsi="宋体" w:eastAsia="宋体"/>
          <w:sz w:val="21"/>
        </w:rPr>
        <w:t>1. 本协议履行过程中，如需调整服务内容、服务费用、服务地点或其他重要事项，双方应协商一致并以书面或可留痕方式确认。</w:t>
      </w:r>
    </w:p>
    <w:p>
      <w:r>
        <w:rPr>
          <w:rFonts w:ascii="宋体" w:hAnsi="宋体" w:eastAsia="宋体"/>
          <w:sz w:val="21"/>
        </w:rPr>
        <w:t>2. 任一方拟提前解除本协议的，应提前三十日通知对方；双方协商一致的，可提前终止。</w:t>
      </w:r>
    </w:p>
    <w:p>
      <w:r>
        <w:rPr>
          <w:rFonts w:ascii="宋体" w:hAnsi="宋体" w:eastAsia="宋体"/>
          <w:sz w:val="21"/>
        </w:rPr>
        <w:t>3. 乙方存在下列情形之一的，甲方有权立即解除本协议，并根据实际损失依法主张权利：</w:t>
      </w:r>
    </w:p>
    <w:p>
      <w:pPr>
        <w:ind w:left="360"/>
      </w:pPr>
      <w:r>
        <w:rPr>
          <w:rFonts w:ascii="宋体" w:hAnsi="宋体" w:eastAsia="宋体"/>
          <w:sz w:val="21"/>
        </w:rPr>
        <w:t>（1）严重违反食品安全、卫生安全或甲方场地管理要求；</w:t>
      </w:r>
    </w:p>
    <w:p>
      <w:pPr>
        <w:ind w:left="360"/>
      </w:pPr>
      <w:r>
        <w:rPr>
          <w:rFonts w:ascii="宋体" w:hAnsi="宋体" w:eastAsia="宋体"/>
          <w:sz w:val="21"/>
        </w:rPr>
        <w:t>（2）经甲方合理要求改正后，仍多次未按约完成卫生清洁或餐食制作服务；</w:t>
      </w:r>
    </w:p>
    <w:p>
      <w:pPr>
        <w:ind w:left="360"/>
      </w:pPr>
      <w:r>
        <w:rPr>
          <w:rFonts w:ascii="宋体" w:hAnsi="宋体" w:eastAsia="宋体"/>
          <w:sz w:val="21"/>
        </w:rPr>
        <w:t>（3）故意或重大过失造成甲方或第三方损失；</w:t>
      </w:r>
    </w:p>
    <w:p>
      <w:pPr>
        <w:ind w:left="360"/>
      </w:pPr>
      <w:r>
        <w:rPr>
          <w:rFonts w:ascii="宋体" w:hAnsi="宋体" w:eastAsia="宋体"/>
          <w:sz w:val="21"/>
        </w:rPr>
        <w:t>（4）泄露甲方保密信息或擅自带无关人员进入甲方场所；</w:t>
      </w:r>
    </w:p>
    <w:p>
      <w:pPr>
        <w:ind w:left="360"/>
      </w:pPr>
      <w:r>
        <w:rPr>
          <w:rFonts w:ascii="宋体" w:hAnsi="宋体" w:eastAsia="宋体"/>
          <w:sz w:val="21"/>
        </w:rPr>
        <w:t>（5）存在不适宜继续提供服务的健康、安全或法律风险且未及时告知甲方。</w:t>
      </w:r>
    </w:p>
    <w:p>
      <w:r>
        <w:rPr>
          <w:rFonts w:ascii="宋体" w:hAnsi="宋体" w:eastAsia="宋体"/>
          <w:sz w:val="21"/>
        </w:rPr>
        <w:t>4. 甲方逾期支付劳务服务费超过三十日且经乙方书面催告后仍未支付的，乙方有权解除本协议并要求甲方支付已完成服务对应的费用。</w:t>
      </w:r>
    </w:p>
    <w:p>
      <w:r>
        <w:rPr>
          <w:rFonts w:ascii="宋体" w:hAnsi="宋体" w:eastAsia="宋体"/>
          <w:sz w:val="21"/>
        </w:rPr>
        <w:t>5. 本协议终止后，双方应在合理期限内结清已完成服务对应的费用、返还对方物品并办理交接。</w:t>
      </w:r>
    </w:p>
    <w:p/>
    <w:p>
      <w:pPr>
        <w:pStyle w:val="Heading2"/>
      </w:pPr>
      <w:r>
        <w:rPr>
          <w:rFonts w:ascii="宋体" w:hAnsi="宋体" w:eastAsia="宋体"/>
          <w:sz w:val="21"/>
        </w:rPr>
        <w:t>第十条 通知与送达</w:t>
      </w:r>
    </w:p>
    <w:p/>
    <w:p>
      <w:r>
        <w:rPr>
          <w:rFonts w:ascii="宋体" w:hAnsi="宋体" w:eastAsia="宋体"/>
          <w:sz w:val="21"/>
        </w:rPr>
        <w:t>1. 双方在本协议首部或另行确认的地址、电话、微信、电子邮件等均可作为通知送达方式。</w:t>
      </w:r>
    </w:p>
    <w:p>
      <w:r>
        <w:rPr>
          <w:rFonts w:ascii="宋体" w:hAnsi="宋体" w:eastAsia="宋体"/>
          <w:sz w:val="21"/>
        </w:rPr>
        <w:t>2. 一方联系方式变更的，应及时通知对方；未通知导致无法送达或延误的，由变更方自行承担不利后果。</w:t>
      </w:r>
    </w:p>
    <w:p/>
    <w:p>
      <w:pPr>
        <w:pStyle w:val="Heading2"/>
      </w:pPr>
      <w:r>
        <w:rPr>
          <w:rFonts w:ascii="宋体" w:hAnsi="宋体" w:eastAsia="宋体"/>
          <w:sz w:val="21"/>
        </w:rPr>
        <w:t>第十一条 争议解决</w:t>
      </w:r>
    </w:p>
    <w:p/>
    <w:p>
      <w:r>
        <w:rPr>
          <w:rFonts w:ascii="宋体" w:hAnsi="宋体" w:eastAsia="宋体"/>
          <w:sz w:val="21"/>
        </w:rPr>
        <w:t>1. 本协议的订立、履行、解释、变更、解除及争议解决均适用中华人民共和国法律。</w:t>
      </w:r>
    </w:p>
    <w:p>
      <w:r>
        <w:rPr>
          <w:rFonts w:ascii="宋体" w:hAnsi="宋体" w:eastAsia="宋体"/>
          <w:sz w:val="21"/>
        </w:rPr>
        <w:t>2. 因本协议产生争议的，双方应先友好协商；协商不成的，任一方可向甲方住所地有管辖权的人民法院提起诉讼。</w:t>
      </w:r>
    </w:p>
    <w:p/>
    <w:p>
      <w:pPr>
        <w:pStyle w:val="Heading2"/>
      </w:pPr>
      <w:r>
        <w:rPr>
          <w:rFonts w:ascii="宋体" w:hAnsi="宋体" w:eastAsia="宋体"/>
          <w:sz w:val="21"/>
        </w:rPr>
        <w:t>第十二条 其他</w:t>
      </w:r>
    </w:p>
    <w:p/>
    <w:p>
      <w:r>
        <w:rPr>
          <w:rFonts w:ascii="宋体" w:hAnsi="宋体" w:eastAsia="宋体"/>
          <w:sz w:val="21"/>
        </w:rPr>
        <w:t>1. 本协议未尽事宜，双方可另行签署补充协议。补充协议与本协议具有同等法律效力。</w:t>
      </w:r>
    </w:p>
    <w:p>
      <w:r>
        <w:rPr>
          <w:rFonts w:ascii="宋体" w:hAnsi="宋体" w:eastAsia="宋体"/>
          <w:sz w:val="21"/>
        </w:rPr>
        <w:t>2. 本协议一式两份，甲乙双方各执一份，自双方签字或盖章之日起生效。</w:t>
      </w:r>
    </w:p>
    <w:p>
      <w:r>
        <w:rPr>
          <w:rFonts w:ascii="宋体" w:hAnsi="宋体" w:eastAsia="宋体"/>
          <w:sz w:val="21"/>
        </w:rPr>
        <w:t>3. 双方确认，在签署本协议前已充分阅读并理解本协议全部条款，特别是关于协议性质、税费扣缴、健康安全、违约责任及争议解决的条款。</w:t>
      </w:r>
    </w:p>
    <w:p/>
    <w:p>
      <w:r>
        <w:rPr>
          <w:rFonts w:ascii="宋体" w:hAnsi="宋体" w:eastAsia="宋体"/>
          <w:sz w:val="21"/>
        </w:rPr>
        <w:t>（以下无正文）</w:t>
      </w:r>
    </w:p>
    <w:p/>
    <w:p>
      <w:r>
        <w:rPr>
          <w:rFonts w:ascii="宋体" w:hAnsi="宋体" w:eastAsia="宋体"/>
          <w:sz w:val="21"/>
        </w:rPr>
        <w:t>甲方（盖章）：杭州万物有灵文化科技有限公司</w:t>
      </w:r>
    </w:p>
    <w:p>
      <w:r>
        <w:rPr>
          <w:rFonts w:ascii="宋体" w:hAnsi="宋体" w:eastAsia="宋体"/>
          <w:sz w:val="21"/>
        </w:rPr>
        <w:t>授权代表签字：________________</w:t>
      </w:r>
    </w:p>
    <w:p>
      <w:r>
        <w:rPr>
          <w:rFonts w:ascii="宋体" w:hAnsi="宋体" w:eastAsia="宋体"/>
          <w:sz w:val="21"/>
        </w:rPr>
        <w:t>签署日期：____年____月____日</w:t>
      </w:r>
    </w:p>
    <w:p/>
    <w:p>
      <w:r>
        <w:rPr>
          <w:rFonts w:ascii="宋体" w:hAnsi="宋体" w:eastAsia="宋体"/>
          <w:sz w:val="21"/>
        </w:rPr>
        <w:t>乙方（签字并按手印）：________________</w:t>
      </w:r>
    </w:p>
    <w:p>
      <w:r>
        <w:rPr>
          <w:rFonts w:ascii="宋体" w:hAnsi="宋体" w:eastAsia="宋体"/>
          <w:sz w:val="21"/>
        </w:rPr>
        <w:t>签署日期：____年____月____日</w:t>
      </w:r>
    </w:p>
    <w:sectPr w:rsidR="00FC693F" w:rsidRPr="0006063C"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00" w:lineRule="auto" w:after="60"/>
    </w:pPr>
    <w:rPr>
      <w:rFonts w:ascii="宋体" w:hAnsi="宋体" w:eastAsia="宋体"/>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劳务服务协议（卫生及餐食服务）</dc:title>
  <dc:subject>杭州万物有灵文化科技有限公司与个人劳务服务协议初稿</dc:subject>
  <dc:creator>legal profile</dc:creator>
  <cp:keywords/>
  <dc:description>generated by python-docx</dc:description>
  <cp:lastModifiedBy/>
  <cp:revision>1</cp:revision>
  <dcterms:created xsi:type="dcterms:W3CDTF">2013-12-23T23:15:00Z</dcterms:created>
  <dcterms:modified xsi:type="dcterms:W3CDTF">2013-12-23T23:15:00Z</dcterms:modified>
  <cp:category/>
</cp:coreProperties>
</file>